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7" w:rsidRDefault="00150707" w:rsidP="00D044C9">
      <w:pPr>
        <w:jc w:val="right"/>
        <w:rPr>
          <w:rFonts w:ascii="Arial" w:hAnsi="Arial" w:cs="Arial"/>
          <w:noProof/>
          <w:sz w:val="28"/>
          <w:lang w:eastAsia="ru-RU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110490</wp:posOffset>
            </wp:positionV>
            <wp:extent cx="534670" cy="64008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169" w:rsidRPr="008511D8" w:rsidRDefault="00107169" w:rsidP="00D044C9">
      <w:pPr>
        <w:jc w:val="right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107169" w:rsidRDefault="00107169" w:rsidP="00752F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07169" w:rsidRPr="00BA3E9B" w:rsidRDefault="00107169" w:rsidP="00752F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7169" w:rsidRPr="008511D8" w:rsidRDefault="00107169" w:rsidP="00752FB4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107169" w:rsidRPr="008511D8" w:rsidRDefault="00107169" w:rsidP="00752FB4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07169" w:rsidRPr="008511D8" w:rsidRDefault="00107169" w:rsidP="00752FB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07169" w:rsidRPr="004C5A4E" w:rsidRDefault="00107169" w:rsidP="00752FB4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107169" w:rsidRDefault="00D044C9" w:rsidP="00D044C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D044C9" w:rsidRDefault="00D044C9" w:rsidP="00D044C9">
      <w:pPr>
        <w:spacing w:after="0" w:line="240" w:lineRule="auto"/>
        <w:jc w:val="center"/>
      </w:pPr>
    </w:p>
    <w:p w:rsidR="00107169" w:rsidRPr="00271EF0" w:rsidRDefault="00150707" w:rsidP="00752FB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1</w:t>
      </w:r>
      <w:r w:rsidR="0038186F">
        <w:rPr>
          <w:rFonts w:ascii="Arial" w:hAnsi="Arial" w:cs="Arial"/>
          <w:b/>
          <w:sz w:val="18"/>
        </w:rPr>
        <w:t xml:space="preserve">5 </w:t>
      </w:r>
      <w:r w:rsidR="00D17998">
        <w:rPr>
          <w:rFonts w:ascii="Arial" w:hAnsi="Arial" w:cs="Arial"/>
          <w:b/>
          <w:sz w:val="18"/>
        </w:rPr>
        <w:t xml:space="preserve"> декабря </w:t>
      </w:r>
      <w:r w:rsidR="00107169" w:rsidRPr="00271EF0">
        <w:rPr>
          <w:rFonts w:ascii="Arial" w:hAnsi="Arial" w:cs="Arial"/>
          <w:b/>
          <w:sz w:val="18"/>
        </w:rPr>
        <w:t>20</w:t>
      </w:r>
      <w:r w:rsidR="00D17998">
        <w:rPr>
          <w:rFonts w:ascii="Arial" w:hAnsi="Arial" w:cs="Arial"/>
          <w:b/>
          <w:sz w:val="18"/>
        </w:rPr>
        <w:t>23</w:t>
      </w:r>
      <w:r w:rsidR="0010716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17998">
        <w:rPr>
          <w:rFonts w:ascii="Arial" w:hAnsi="Arial" w:cs="Arial"/>
          <w:b/>
          <w:sz w:val="18"/>
        </w:rPr>
        <w:tab/>
      </w:r>
      <w:r w:rsidR="00D17998">
        <w:rPr>
          <w:rFonts w:ascii="Arial" w:hAnsi="Arial" w:cs="Arial"/>
          <w:b/>
          <w:sz w:val="18"/>
        </w:rPr>
        <w:tab/>
      </w:r>
      <w:r w:rsidR="00D17998">
        <w:rPr>
          <w:rFonts w:ascii="Arial" w:hAnsi="Arial" w:cs="Arial"/>
          <w:b/>
          <w:sz w:val="18"/>
        </w:rPr>
        <w:tab/>
      </w:r>
      <w:r w:rsidR="00D044C9">
        <w:rPr>
          <w:rFonts w:ascii="Arial" w:hAnsi="Arial" w:cs="Arial"/>
          <w:b/>
          <w:sz w:val="18"/>
        </w:rPr>
        <w:t xml:space="preserve">          </w:t>
      </w:r>
      <w:r w:rsidR="00CF1FDF">
        <w:rPr>
          <w:rFonts w:ascii="Arial" w:hAnsi="Arial" w:cs="Arial"/>
          <w:b/>
          <w:sz w:val="18"/>
        </w:rPr>
        <w:t xml:space="preserve">    </w:t>
      </w:r>
      <w:r>
        <w:rPr>
          <w:rFonts w:ascii="Arial" w:hAnsi="Arial" w:cs="Arial"/>
          <w:b/>
          <w:sz w:val="18"/>
        </w:rPr>
        <w:t xml:space="preserve">     </w:t>
      </w:r>
      <w:r w:rsidR="00107169" w:rsidRPr="00271EF0">
        <w:rPr>
          <w:rFonts w:ascii="Arial" w:hAnsi="Arial" w:cs="Arial"/>
          <w:b/>
          <w:sz w:val="18"/>
        </w:rPr>
        <w:t xml:space="preserve">№ </w:t>
      </w:r>
      <w:r w:rsidR="00D044C9">
        <w:rPr>
          <w:rFonts w:ascii="Arial" w:hAnsi="Arial" w:cs="Arial"/>
          <w:b/>
          <w:sz w:val="18"/>
        </w:rPr>
        <w:t>102/</w:t>
      </w:r>
      <w:r>
        <w:rPr>
          <w:rFonts w:ascii="Arial" w:hAnsi="Arial" w:cs="Arial"/>
          <w:b/>
          <w:sz w:val="18"/>
        </w:rPr>
        <w:t>4</w:t>
      </w:r>
      <w:r w:rsidR="0038186F">
        <w:rPr>
          <w:rFonts w:ascii="Arial" w:hAnsi="Arial" w:cs="Arial"/>
          <w:b/>
          <w:sz w:val="18"/>
        </w:rPr>
        <w:t>9</w:t>
      </w:r>
    </w:p>
    <w:p w:rsidR="00D07D69" w:rsidRPr="009014CA" w:rsidRDefault="00D07D69" w:rsidP="00752FB4">
      <w:pPr>
        <w:widowControl w:val="0"/>
        <w:autoSpaceDE w:val="0"/>
        <w:autoSpaceDN w:val="0"/>
        <w:adjustRightInd w:val="0"/>
        <w:ind w:firstLine="322"/>
        <w:rPr>
          <w:rFonts w:ascii="Arial" w:eastAsia="Arial Unicode MS" w:hAnsi="Arial" w:cs="Arial"/>
          <w:i/>
          <w:iCs/>
          <w:spacing w:val="2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64"/>
      </w:tblGrid>
      <w:tr w:rsidR="00107169" w:rsidTr="00107169">
        <w:trPr>
          <w:trHeight w:val="183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107169" w:rsidRPr="00107169" w:rsidRDefault="00107169" w:rsidP="00752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7169">
              <w:rPr>
                <w:rFonts w:ascii="Times New Roman" w:hAnsi="Times New Roman" w:cs="Times New Roman"/>
                <w:b/>
                <w:sz w:val="28"/>
                <w:szCs w:val="24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</w:tbl>
    <w:p w:rsidR="00D07D69" w:rsidRPr="009014CA" w:rsidRDefault="00D07D69" w:rsidP="00752FB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7D69" w:rsidRPr="00107169" w:rsidRDefault="00D07D6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071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716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в целях повышения качества исполнения, открытости и общедоступности информации по предоставлению муниципальной услуги, </w:t>
      </w:r>
      <w:r w:rsidRPr="00107169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07D69" w:rsidRPr="00107169" w:rsidRDefault="00D07D69" w:rsidP="00752FB4">
      <w:pPr>
        <w:widowControl w:val="0"/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7A640A" w:rsidRPr="0010716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10716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D07D69" w:rsidRPr="00107169" w:rsidRDefault="00D07D69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главы администрации от </w:t>
      </w:r>
      <w:r w:rsidR="00150707" w:rsidRPr="00150707">
        <w:rPr>
          <w:rFonts w:ascii="Times New Roman" w:hAnsi="Times New Roman" w:cs="Times New Roman"/>
          <w:sz w:val="28"/>
          <w:szCs w:val="28"/>
        </w:rPr>
        <w:t>30</w:t>
      </w:r>
      <w:r w:rsidR="007A640A" w:rsidRPr="00150707">
        <w:rPr>
          <w:rFonts w:ascii="Times New Roman" w:hAnsi="Times New Roman" w:cs="Times New Roman"/>
          <w:sz w:val="28"/>
          <w:szCs w:val="28"/>
        </w:rPr>
        <w:t xml:space="preserve"> </w:t>
      </w:r>
      <w:r w:rsidR="00150707" w:rsidRPr="00150707">
        <w:rPr>
          <w:rFonts w:ascii="Times New Roman" w:hAnsi="Times New Roman" w:cs="Times New Roman"/>
          <w:sz w:val="28"/>
          <w:szCs w:val="28"/>
        </w:rPr>
        <w:t>ноября</w:t>
      </w:r>
      <w:r w:rsidRPr="00150707">
        <w:rPr>
          <w:rFonts w:ascii="Times New Roman" w:hAnsi="Times New Roman" w:cs="Times New Roman"/>
          <w:sz w:val="28"/>
          <w:szCs w:val="28"/>
        </w:rPr>
        <w:t xml:space="preserve"> 20</w:t>
      </w:r>
      <w:r w:rsidR="00150707" w:rsidRPr="00150707">
        <w:rPr>
          <w:rFonts w:ascii="Times New Roman" w:hAnsi="Times New Roman" w:cs="Times New Roman"/>
          <w:sz w:val="28"/>
          <w:szCs w:val="28"/>
        </w:rPr>
        <w:t>21</w:t>
      </w:r>
      <w:r w:rsidRPr="001507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50707" w:rsidRPr="00150707">
        <w:rPr>
          <w:rFonts w:ascii="Times New Roman" w:hAnsi="Times New Roman" w:cs="Times New Roman"/>
          <w:sz w:val="28"/>
          <w:szCs w:val="28"/>
        </w:rPr>
        <w:t>102</w:t>
      </w:r>
      <w:r w:rsidR="00150707">
        <w:rPr>
          <w:rFonts w:ascii="Times New Roman" w:hAnsi="Times New Roman" w:cs="Times New Roman"/>
          <w:sz w:val="28"/>
          <w:szCs w:val="28"/>
        </w:rPr>
        <w:t xml:space="preserve">/11 </w:t>
      </w:r>
      <w:r w:rsidR="00107169">
        <w:rPr>
          <w:rFonts w:ascii="Times New Roman" w:hAnsi="Times New Roman" w:cs="Times New Roman"/>
          <w:sz w:val="28"/>
          <w:szCs w:val="28"/>
        </w:rPr>
        <w:t>«</w:t>
      </w:r>
      <w:r w:rsidR="00150707" w:rsidRPr="00150707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150707" w:rsidRPr="00150707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</w:t>
      </w:r>
      <w:r w:rsidR="00150707" w:rsidRPr="00150707">
        <w:rPr>
          <w:rFonts w:ascii="Calibri" w:eastAsia="Calibri" w:hAnsi="Calibri" w:cs="Times New Roman"/>
          <w:sz w:val="28"/>
          <w:szCs w:val="28"/>
        </w:rPr>
        <w:t xml:space="preserve"> </w:t>
      </w:r>
      <w:r w:rsidR="00150707" w:rsidRPr="00150707">
        <w:rPr>
          <w:rFonts w:ascii="Times New Roman" w:eastAsia="Calibri" w:hAnsi="Times New Roman" w:cs="Times New Roman"/>
          <w:sz w:val="28"/>
          <w:szCs w:val="28"/>
        </w:rPr>
        <w:t>услуги «Предоставление муниципального имущества в аренду, безвозмездное пользование без проведения торгов»</w:t>
      </w:r>
      <w:r w:rsidRPr="00107169">
        <w:rPr>
          <w:rFonts w:ascii="Times New Roman" w:hAnsi="Times New Roman" w:cs="Times New Roman"/>
          <w:sz w:val="28"/>
          <w:szCs w:val="28"/>
        </w:rPr>
        <w:t>.</w:t>
      </w:r>
    </w:p>
    <w:p w:rsidR="00150707" w:rsidRPr="00E434A0" w:rsidRDefault="00837410" w:rsidP="00150707">
      <w:pPr>
        <w:ind w:firstLine="60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169">
        <w:rPr>
          <w:rFonts w:ascii="Times New Roman" w:hAnsi="Times New Roman" w:cs="Times New Roman"/>
          <w:sz w:val="28"/>
          <w:szCs w:val="28"/>
        </w:rPr>
        <w:t xml:space="preserve">3. </w:t>
      </w:r>
      <w:r w:rsidR="00150707" w:rsidRPr="0037054C">
        <w:rPr>
          <w:rFonts w:ascii="Times New Roman" w:eastAsia="Times New Roman" w:hAnsi="Times New Roman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150707">
        <w:rPr>
          <w:rFonts w:ascii="Times New Roman" w:eastAsia="Times New Roman" w:hAnsi="Times New Roman"/>
          <w:sz w:val="28"/>
          <w:szCs w:val="28"/>
          <w:lang w:eastAsia="zh-CN"/>
        </w:rPr>
        <w:t>Голофеевского</w:t>
      </w:r>
      <w:r w:rsidR="00150707" w:rsidRPr="0037054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муниципального района «Волоконовский район» в сети Интернет (</w:t>
      </w:r>
      <w:hyperlink r:id="rId10" w:tgtFrame="_blank" w:history="1">
        <w:r w:rsidR="00150707" w:rsidRPr="00E434A0">
          <w:rPr>
            <w:rFonts w:ascii="Times New Roman" w:eastAsia="Times New Roman" w:hAnsi="Times New Roman"/>
            <w:sz w:val="28"/>
            <w:lang w:eastAsia="zh-CN"/>
          </w:rPr>
          <w:t>https://golofeevka-r31.gosweb.gosuslugi.ru/</w:t>
        </w:r>
      </w:hyperlink>
      <w:r w:rsidR="00150707" w:rsidRPr="00E434A0"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:rsidR="00D07D69" w:rsidRPr="00107169" w:rsidRDefault="00D07D69" w:rsidP="00150707">
      <w:pPr>
        <w:widowControl w:val="0"/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 xml:space="preserve">4.   Контроль за исполнением постановления </w:t>
      </w:r>
      <w:r w:rsidR="00D044C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07169">
        <w:rPr>
          <w:rFonts w:ascii="Times New Roman" w:hAnsi="Times New Roman" w:cs="Times New Roman"/>
          <w:sz w:val="28"/>
          <w:szCs w:val="28"/>
        </w:rPr>
        <w:t>.</w:t>
      </w:r>
    </w:p>
    <w:p w:rsidR="00D07D69" w:rsidRDefault="00D07D69" w:rsidP="00752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169" w:rsidRPr="00107169" w:rsidRDefault="00107169" w:rsidP="00752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69" w:rsidRPr="00107169" w:rsidRDefault="00D07D69" w:rsidP="0075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6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</w:t>
      </w:r>
      <w:r w:rsidR="00150707">
        <w:rPr>
          <w:rFonts w:ascii="Times New Roman" w:hAnsi="Times New Roman" w:cs="Times New Roman"/>
          <w:b/>
          <w:sz w:val="28"/>
          <w:szCs w:val="28"/>
        </w:rPr>
        <w:t>Е.М.Тютюникова</w:t>
      </w:r>
    </w:p>
    <w:p w:rsidR="00AD3420" w:rsidRDefault="00AD342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0707" w:rsidRDefault="00150707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4"/>
        <w:tblW w:w="0" w:type="auto"/>
        <w:tblLook w:val="04A0"/>
      </w:tblPr>
      <w:tblGrid>
        <w:gridCol w:w="4740"/>
      </w:tblGrid>
      <w:tr w:rsidR="00CC16DA" w:rsidTr="00CC16DA">
        <w:trPr>
          <w:trHeight w:val="19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150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Голофеевского сельского поселения </w:t>
            </w:r>
          </w:p>
          <w:p w:rsidR="00D17998" w:rsidRDefault="00CC16DA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от </w:t>
            </w:r>
            <w:r w:rsidR="001507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декабря </w:t>
            </w: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года </w:t>
            </w:r>
          </w:p>
          <w:p w:rsidR="00CC16DA" w:rsidRPr="00CC16DA" w:rsidRDefault="00CC16DA" w:rsidP="003818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50707">
              <w:rPr>
                <w:rFonts w:ascii="Times New Roman" w:hAnsi="Times New Roman" w:cs="Times New Roman"/>
                <w:b/>
                <w:sz w:val="28"/>
                <w:szCs w:val="28"/>
              </w:rPr>
              <w:t>102/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507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18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Pr="00CC16DA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AFD" w:rsidRPr="00CC16DA" w:rsidRDefault="00CC16DA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Ад</w:t>
      </w:r>
      <w:r w:rsidR="00AE0AFD" w:rsidRPr="00CC16DA">
        <w:rPr>
          <w:rFonts w:ascii="Times New Roman" w:hAnsi="Times New Roman" w:cs="Times New Roman"/>
          <w:sz w:val="28"/>
          <w:szCs w:val="28"/>
        </w:rPr>
        <w:t>министративный регламент</w:t>
      </w:r>
    </w:p>
    <w:p w:rsidR="00AE0AFD" w:rsidRPr="00CC16DA" w:rsidRDefault="002F486B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п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AFD" w:rsidRPr="00CC16DA" w:rsidRDefault="00AE0AFD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CC16DA">
        <w:rPr>
          <w:rFonts w:ascii="Times New Roman" w:hAnsi="Times New Roman" w:cs="Times New Roman"/>
          <w:sz w:val="28"/>
          <w:szCs w:val="28"/>
        </w:rPr>
        <w:t>»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59"/>
      <w:bookmarkEnd w:id="0"/>
      <w:r w:rsidRPr="00CC16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1.1.1. Настоящий Административный регламент предоставления </w:t>
      </w:r>
      <w:r w:rsidR="00DD4E27"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государственной </w:t>
      </w: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услуги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уст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 xml:space="preserve">анавливает порядок предоставления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50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AFD" w:rsidRPr="00CC16DA">
        <w:rPr>
          <w:rFonts w:ascii="Times New Roman" w:hAnsi="Times New Roman" w:cs="Times New Roman"/>
          <w:b w:val="0"/>
          <w:sz w:val="28"/>
          <w:szCs w:val="28"/>
        </w:rPr>
        <w:t xml:space="preserve">услуги и стандарт 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>ее предоставления.</w:t>
      </w:r>
    </w:p>
    <w:p w:rsidR="00CC16DA" w:rsidRDefault="00CC16DA" w:rsidP="00752F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DD4E27" w:rsidRPr="00CC16DA" w:rsidRDefault="00492179" w:rsidP="00752F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ar61"/>
      <w:bookmarkEnd w:id="1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</w:t>
      </w:r>
      <w:r w:rsidR="00ED0B04" w:rsidRPr="00CC16DA">
        <w:rPr>
          <w:rFonts w:ascii="Times New Roman" w:hAnsi="Times New Roman" w:cs="Times New Roman"/>
          <w:sz w:val="28"/>
          <w:szCs w:val="28"/>
        </w:rPr>
        <w:t>физические лица,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 и</w:t>
      </w:r>
      <w:r w:rsidR="00ED0B04" w:rsidRPr="00CC16DA">
        <w:rPr>
          <w:rFonts w:ascii="Times New Roman" w:hAnsi="Times New Roman" w:cs="Times New Roman"/>
          <w:sz w:val="28"/>
          <w:szCs w:val="28"/>
        </w:rPr>
        <w:t>ндивидуальные пр</w:t>
      </w:r>
      <w:r w:rsidR="00B501D0" w:rsidRPr="00CC16DA">
        <w:rPr>
          <w:rFonts w:ascii="Times New Roman" w:hAnsi="Times New Roman" w:cs="Times New Roman"/>
          <w:sz w:val="28"/>
          <w:szCs w:val="28"/>
        </w:rPr>
        <w:t xml:space="preserve">едприниматели, юридические лица 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 xml:space="preserve">(далее </w:t>
      </w:r>
      <w:r w:rsidR="00CC16D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 xml:space="preserve"> Заявитель).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могут представлять лица, обладающие соответствующими полномочиями (далее – </w:t>
      </w:r>
      <w:r w:rsidR="00DD4E27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C65" w:rsidRPr="00CC16DA" w:rsidRDefault="005B1C65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государственной (муниципальной) услуги в соответствии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государственную (муниципальную) услугу (далее - профилирование), а также результата,</w:t>
      </w:r>
      <w:r w:rsidR="00150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предоставлением которого обратился заявитель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170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предостав</w:t>
      </w:r>
      <w:r w:rsidR="0067267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заявителю в соответствии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с вариантом предоставления муниципальной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4E1170" w:rsidRPr="00CC16DA" w:rsidRDefault="004E1170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1.3.2. Вариант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исходя из установленн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 № 1 к настоящему Административному регламенту результата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за предоставлением которого обратился заявитель.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566"/>
      <w:bookmarkEnd w:id="2"/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</w:t>
      </w:r>
      <w:r w:rsidR="00150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</w:t>
      </w:r>
      <w:r w:rsidR="00150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2.1.1.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Муниципальная</w:t>
      </w:r>
      <w:r w:rsidR="004E1170" w:rsidRPr="00CC16DA">
        <w:rPr>
          <w:rFonts w:ascii="Times New Roman" w:hAnsi="Times New Roman" w:cs="Times New Roman"/>
          <w:sz w:val="28"/>
          <w:szCs w:val="28"/>
        </w:rPr>
        <w:t xml:space="preserve"> услуга: 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150707">
        <w:rPr>
          <w:rFonts w:ascii="Times New Roman" w:hAnsi="Times New Roman" w:cs="Times New Roman"/>
          <w:sz w:val="28"/>
          <w:szCs w:val="28"/>
        </w:rPr>
        <w:t xml:space="preserve"> </w:t>
      </w:r>
      <w:r w:rsidR="00C075B3" w:rsidRPr="00CC16DA">
        <w:rPr>
          <w:rFonts w:ascii="Times New Roman" w:hAnsi="Times New Roman" w:cs="Times New Roman"/>
          <w:sz w:val="28"/>
          <w:szCs w:val="28"/>
        </w:rPr>
        <w:t>(далее– Услуга).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4DC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 Полномочия по предоставлению Услуги осуществляются 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15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Голофеевского сельского поселения </w:t>
      </w:r>
      <w:r w:rsidR="00150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15070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Администрация)</w:t>
      </w:r>
      <w:r w:rsidR="00AD3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01D0" w:rsidRPr="00CC16DA" w:rsidRDefault="005D4DC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соглашения о взаимодействии</w:t>
      </w:r>
      <w:r w:rsidR="00AD3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МФЦ и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DCC" w:rsidRPr="00CC16DA" w:rsidRDefault="005D4DC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МФЦ, в которых подается заявление о предоставлении </w:t>
      </w:r>
      <w:r w:rsidR="002F486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могут принять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заявления и документов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информации, необходимых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предоставления.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457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 В соответствии с вариантами, приведенными в подразделе 3.1 раздела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Услуги являются: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купли-продажи земельного участка, </w:t>
      </w:r>
      <w:r w:rsidR="002F486B" w:rsidRPr="00CC16DA">
        <w:rPr>
          <w:sz w:val="28"/>
          <w:szCs w:val="28"/>
        </w:rPr>
        <w:t>находящегося                                     в муниципальной собственности или государственная собственность на который</w:t>
      </w:r>
      <w:r w:rsidR="00AD3AE9">
        <w:rPr>
          <w:sz w:val="28"/>
          <w:szCs w:val="28"/>
        </w:rPr>
        <w:t xml:space="preserve"> </w:t>
      </w:r>
      <w:r w:rsidR="002F486B" w:rsidRPr="00CC16DA">
        <w:rPr>
          <w:sz w:val="28"/>
          <w:szCs w:val="28"/>
        </w:rPr>
        <w:t>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2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аренды земельного участка, находящегося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3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FC56DC" w:rsidRPr="00CC16DA" w:rsidRDefault="00FC56DC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решение о предоставлении земельного участка, находящегося                                         </w:t>
      </w:r>
      <w:r w:rsidR="002F486B" w:rsidRPr="00CC16DA">
        <w:rPr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в постоянное (бессрочное) пользование по форме согласно Приложению № 4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безвозмездного пользования земельным участком, </w:t>
      </w:r>
      <w:r w:rsidR="008E363C">
        <w:rPr>
          <w:sz w:val="28"/>
          <w:szCs w:val="28"/>
        </w:rPr>
        <w:lastRenderedPageBreak/>
        <w:t>находящимся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по форме согласно Приложению №</w:t>
      </w:r>
      <w:r w:rsidR="00FC56DC" w:rsidRPr="00CC16DA">
        <w:rPr>
          <w:sz w:val="28"/>
          <w:szCs w:val="28"/>
        </w:rPr>
        <w:t>5</w:t>
      </w:r>
      <w:r w:rsidR="00F006A5" w:rsidRPr="00CC16DA">
        <w:rPr>
          <w:sz w:val="28"/>
          <w:szCs w:val="28"/>
        </w:rPr>
        <w:t xml:space="preserve"> к</w:t>
      </w:r>
      <w:r w:rsidRPr="00CC16DA">
        <w:rPr>
          <w:sz w:val="28"/>
          <w:szCs w:val="28"/>
        </w:rPr>
        <w:t xml:space="preserve"> настоящему Административному регламенту;</w:t>
      </w:r>
    </w:p>
    <w:p w:rsidR="00B501D0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="00B501D0" w:rsidRPr="00CC16DA">
        <w:rPr>
          <w:sz w:val="28"/>
          <w:szCs w:val="28"/>
        </w:rPr>
        <w:t xml:space="preserve"> решение об отказе в предоставлении услуги по форме согласно Приложению № 6 </w:t>
      </w:r>
      <w:r w:rsidR="00F006A5" w:rsidRPr="00CC16DA">
        <w:rPr>
          <w:sz w:val="28"/>
          <w:szCs w:val="28"/>
        </w:rPr>
        <w:t>к настоящему</w:t>
      </w:r>
      <w:r w:rsidR="00B501D0" w:rsidRPr="00CC16DA">
        <w:rPr>
          <w:sz w:val="28"/>
          <w:szCs w:val="28"/>
        </w:rPr>
        <w:t xml:space="preserve"> Административному регламенту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Результат </w:t>
      </w:r>
      <w:r w:rsidR="00667F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услуги можно получить следующими способами: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электронного документа в «личном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Заявителя на ЕПГУ;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электронного документа на адрес электронной почты, указанный Заявителем;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при личном обращении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3769C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в многофункциональный центр;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на почтовый адрес, указанный Заявителем.</w:t>
      </w:r>
    </w:p>
    <w:p w:rsidR="00F006A5" w:rsidRPr="00CC16DA" w:rsidRDefault="00F006A5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2.4.1. Максимальный срок предоставления Услуги со дня регистрации запроса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и (или) информации, необходимых для предоставления Услуги: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а) в органе, предоставляющем Услугу, в том числе в случае, если запрос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2179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официальном сайте органа,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предоставляющего Услугу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192202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) в МФЦ в случае, если запрос и документы и (или) информация, необходимые для предоставления Услуги, поданы заявителем в МФЦ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случаях;</w:t>
      </w:r>
    </w:p>
    <w:p w:rsidR="00492179" w:rsidRPr="00CC16DA" w:rsidRDefault="00667F7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6294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заявления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Услуги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Перечень нормативных правовых актов, регулирующих предоставление Услуги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досудебного (внесудебного) обжалования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действий (бездействия) органа, предоставляющего Услугу, а также его должностных лиц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D3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органа</w:t>
      </w:r>
      <w:r w:rsidR="0034203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C89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Услуги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577"/>
      <w:bookmarkEnd w:id="3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 Для получения Услуги Заявитель представляет в орган, предоставляющий Услугу:</w:t>
      </w:r>
    </w:p>
    <w:p w:rsidR="004E671F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2.6.1.1. З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аявление о предоставлении Услуги по форме согласно Приложению №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76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Административному регламенту. </w:t>
      </w:r>
    </w:p>
    <w:p w:rsidR="004E1DFD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E671F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2.6.1.2.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5D022F" w:rsidRPr="00CC16D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C16DA">
        <w:rPr>
          <w:rFonts w:ascii="Times New Roman" w:hAnsi="Times New Roman" w:cs="Times New Roman"/>
          <w:sz w:val="28"/>
          <w:szCs w:val="28"/>
        </w:rPr>
        <w:t>ом Росреестра</w:t>
      </w:r>
      <w:r w:rsidR="003769CC">
        <w:rPr>
          <w:rFonts w:ascii="Times New Roman" w:hAnsi="Times New Roman" w:cs="Times New Roman"/>
          <w:sz w:val="28"/>
          <w:szCs w:val="28"/>
        </w:rPr>
        <w:t xml:space="preserve"> </w:t>
      </w:r>
      <w:r w:rsidR="005D022F" w:rsidRPr="00CC16DA">
        <w:rPr>
          <w:rFonts w:ascii="Times New Roman" w:hAnsi="Times New Roman" w:cs="Times New Roman"/>
          <w:sz w:val="28"/>
          <w:szCs w:val="28"/>
        </w:rPr>
        <w:t>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должны быть запрошены в порядке межведомственного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>информационного взаимодействия).</w:t>
      </w:r>
    </w:p>
    <w:p w:rsidR="000B7F42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3</w:t>
      </w:r>
      <w:r w:rsidRPr="00CC16DA">
        <w:rPr>
          <w:rFonts w:ascii="Times New Roman" w:hAnsi="Times New Roman" w:cs="Times New Roman"/>
          <w:sz w:val="28"/>
          <w:szCs w:val="28"/>
        </w:rPr>
        <w:t xml:space="preserve">. </w:t>
      </w:r>
      <w:r w:rsidR="0096183B" w:rsidRPr="00CC16DA">
        <w:rPr>
          <w:rFonts w:ascii="Times New Roman" w:hAnsi="Times New Roman" w:cs="Times New Roman"/>
          <w:sz w:val="28"/>
          <w:szCs w:val="28"/>
        </w:rPr>
        <w:t>П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E671F" w:rsidRPr="00CC16DA">
        <w:rPr>
          <w:rFonts w:ascii="Times New Roman" w:hAnsi="Times New Roman" w:cs="Times New Roman"/>
          <w:sz w:val="28"/>
          <w:szCs w:val="28"/>
        </w:rPr>
        <w:t>в безвозмездное пользование указанной организации для ведения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садоводства.</w:t>
      </w:r>
    </w:p>
    <w:p w:rsidR="0096183B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 xml:space="preserve"> Д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окумент, подтверждающий личность </w:t>
      </w:r>
      <w:r w:rsidRPr="00CC16DA">
        <w:rPr>
          <w:rFonts w:ascii="Times New Roman" w:hAnsi="Times New Roman" w:cs="Times New Roman"/>
          <w:sz w:val="28"/>
          <w:szCs w:val="28"/>
        </w:rPr>
        <w:t>З</w:t>
      </w:r>
      <w:r w:rsidR="004E671F" w:rsidRPr="00CC16DA">
        <w:rPr>
          <w:rFonts w:ascii="Times New Roman" w:hAnsi="Times New Roman" w:cs="Times New Roman"/>
          <w:sz w:val="28"/>
          <w:szCs w:val="28"/>
        </w:rPr>
        <w:t>аявителя,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Представителя Заявителя.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</w:t>
      </w:r>
    </w:p>
    <w:p w:rsidR="004E671F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надлежащее использование такого земельного участка и предусмотренные перечнем, установленным в соответствии</w:t>
      </w:r>
      <w:r w:rsidR="003769CC">
        <w:rPr>
          <w:rFonts w:ascii="Times New Roman" w:hAnsi="Times New Roman" w:cs="Times New Roman"/>
          <w:sz w:val="28"/>
          <w:szCs w:val="28"/>
        </w:rPr>
        <w:t xml:space="preserve"> </w:t>
      </w:r>
      <w:r w:rsidR="004E671F" w:rsidRPr="00CC16DA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46294F" w:rsidRPr="00CC16DA">
        <w:rPr>
          <w:rFonts w:ascii="Times New Roman" w:hAnsi="Times New Roman" w:cs="Times New Roman"/>
          <w:sz w:val="28"/>
          <w:szCs w:val="28"/>
        </w:rPr>
        <w:t xml:space="preserve"> «</w:t>
      </w:r>
      <w:r w:rsidR="004E671F" w:rsidRPr="00CC16DA">
        <w:rPr>
          <w:rFonts w:ascii="Times New Roman" w:hAnsi="Times New Roman" w:cs="Times New Roman"/>
          <w:sz w:val="28"/>
          <w:szCs w:val="28"/>
        </w:rPr>
        <w:t>Об обороте земель с</w:t>
      </w:r>
      <w:r w:rsidR="0046294F" w:rsidRPr="00CC16DA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="003769CC">
        <w:rPr>
          <w:rFonts w:ascii="Times New Roman" w:hAnsi="Times New Roman" w:cs="Times New Roman"/>
          <w:sz w:val="28"/>
          <w:szCs w:val="28"/>
        </w:rPr>
        <w:t xml:space="preserve"> 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земельного участка из земель сельскохозяйственного назначения в соответствии с </w:t>
      </w:r>
      <w:hyperlink r:id="rId11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E671F" w:rsidRPr="00CC16DA" w:rsidRDefault="004E671F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</w:t>
      </w:r>
      <w:r w:rsidR="004D611B" w:rsidRPr="00CC16DA">
        <w:rPr>
          <w:rFonts w:ascii="Times New Roman" w:hAnsi="Times New Roman" w:cs="Times New Roman"/>
          <w:sz w:val="28"/>
          <w:szCs w:val="28"/>
        </w:rPr>
        <w:t>рассмотрения,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предварительном согласовании предоставления земельного участка.</w:t>
      </w:r>
      <w:bookmarkStart w:id="4" w:name="P165"/>
      <w:bookmarkEnd w:id="4"/>
    </w:p>
    <w:p w:rsidR="00C1079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Услуги подается по выбору заявителя следующими способами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либо представителем в </w:t>
      </w:r>
      <w:r w:rsidR="000404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Заявителем либо представителем в МФЦ;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посредством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606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2.6.2. </w:t>
      </w:r>
      <w:r w:rsidRPr="00CC16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2.6.2.1. Выписка из ЕГРН об основных характеристиках и зарегистрированных правах на земельный участок.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2.6.2.2. Выписка из ЕГРЮЛ о юридическом лице, являющемся заявителем.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2.6.2.3.Документы, подтверждающие право заявителя на приобретение земельного участка без проведения торгов и </w:t>
      </w:r>
      <w:r w:rsidRPr="004D611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3">
        <w:r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Pr="00CC16D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0B7F42" w:rsidRPr="00CC16DA">
        <w:rPr>
          <w:rFonts w:ascii="Times New Roman" w:hAnsi="Times New Roman" w:cs="Times New Roman"/>
          <w:sz w:val="28"/>
          <w:szCs w:val="28"/>
        </w:rPr>
        <w:t>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CC16DA">
        <w:rPr>
          <w:rFonts w:ascii="Times New Roman" w:hAnsi="Times New Roman" w:cs="Times New Roman"/>
          <w:sz w:val="28"/>
          <w:szCs w:val="28"/>
        </w:rPr>
        <w:t>, которые должны быть запрошены в порядке межведомственного информационного взаимодействия.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Исчерпывающий перечень документов для каждого варианта предоставления </w:t>
      </w:r>
      <w:r w:rsidR="002F486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услуги отражён в разделе 3 настоящего регламента в содержащих описания таких вариантов подразделах административного регламента</w:t>
      </w:r>
      <w:r w:rsidR="0096183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BD5D9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2.6.4. </w:t>
      </w:r>
      <w:r w:rsidR="00BD5D9B" w:rsidRPr="00CC16DA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 xml:space="preserve">текст заявления должен быть написан на русском языке синими </w:t>
      </w:r>
      <w:r w:rsidRPr="00CC16DA">
        <w:rPr>
          <w:rFonts w:ascii="Times New Roman" w:hAnsi="Times New Roman" w:cs="Times New Roman"/>
          <w:sz w:val="28"/>
          <w:szCs w:val="28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заявления может быть оформлен машинописным способом</w:t>
      </w:r>
      <w:r w:rsidR="00CC704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590"/>
      <w:bookmarkEnd w:id="5"/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667F70" w:rsidRPr="00CC16DA" w:rsidRDefault="00667F7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04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08"/>
      <w:bookmarkEnd w:id="6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приеме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являются: 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2.7.1.1 С заявлением обратилось ненадлежащее лицо.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2.7.1.2.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2.7.1.3.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2.7.1.5. Выявлено несоблюдение установленных статьей 11 Федеральн</w:t>
      </w:r>
      <w:r w:rsidR="009826B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6 апреля 2011 года №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BD5D9B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2.7.1.6</w:t>
      </w:r>
      <w:r w:rsidR="0046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3C8C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2.7.2.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решение об отказе в приеме документов, необходимых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и выдается (направляется) заявителю с указанием причин отказа в срок не позднее 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от заявителя документов</w:t>
      </w:r>
      <w:r w:rsidR="0075627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№ 8 к настоящему Административному регламенту. </w:t>
      </w:r>
    </w:p>
    <w:p w:rsidR="00F93C8C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2.7.3.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кабинет» заявителя на ЕПГУ не позднее</w:t>
      </w:r>
      <w:r w:rsidR="00040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дней с даты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запроса.</w:t>
      </w:r>
    </w:p>
    <w:p w:rsidR="00492179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2.7.4. </w:t>
      </w:r>
      <w:r w:rsidR="00BD5D9B" w:rsidRPr="00CC16D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</w:t>
      </w:r>
      <w:r w:rsidRPr="00CC16D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BD5D9B" w:rsidRPr="00CC16DA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</w:t>
      </w:r>
      <w:r w:rsidRPr="00CC16DA">
        <w:rPr>
          <w:rFonts w:ascii="Times New Roman" w:hAnsi="Times New Roman" w:cs="Times New Roman"/>
          <w:sz w:val="28"/>
          <w:szCs w:val="28"/>
        </w:rPr>
        <w:t>з</w:t>
      </w:r>
      <w:r w:rsidR="00BD5D9B" w:rsidRPr="00CC16DA">
        <w:rPr>
          <w:rFonts w:ascii="Times New Roman" w:hAnsi="Times New Roman" w:cs="Times New Roman"/>
          <w:sz w:val="28"/>
          <w:szCs w:val="28"/>
        </w:rPr>
        <w:t>аявителя за предоставле</w:t>
      </w:r>
      <w:r w:rsidRPr="00CC16DA">
        <w:rPr>
          <w:rFonts w:ascii="Times New Roman" w:hAnsi="Times New Roman" w:cs="Times New Roman"/>
          <w:sz w:val="28"/>
          <w:szCs w:val="28"/>
        </w:rPr>
        <w:t xml:space="preserve">нием 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5D9B" w:rsidRPr="00CC16DA">
        <w:rPr>
          <w:rFonts w:ascii="Times New Roman" w:hAnsi="Times New Roman" w:cs="Times New Roman"/>
          <w:sz w:val="28"/>
          <w:szCs w:val="28"/>
        </w:rPr>
        <w:t>.</w:t>
      </w:r>
    </w:p>
    <w:p w:rsidR="00D17333" w:rsidRPr="00CC16DA" w:rsidRDefault="00D1733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7" w:name="Par611"/>
      <w:bookmarkEnd w:id="7"/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46651E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Par619"/>
      <w:bookmarkEnd w:id="8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Основани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приостановления предоставления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не предусмотрено.</w:t>
      </w:r>
    </w:p>
    <w:p w:rsidR="00F93C8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Par629"/>
      <w:bookmarkEnd w:id="9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отказа в предоставлении Услуги являются:</w:t>
      </w:r>
    </w:p>
    <w:p w:rsidR="00F93C8C" w:rsidRPr="004D611B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2.8.2.1. При наличии хотя бы одного из оснований, предусмотренных </w:t>
      </w:r>
      <w:hyperlink r:id="rId14" w:history="1">
        <w:r w:rsidRPr="004D611B">
          <w:rPr>
            <w:rFonts w:ascii="Times New Roman" w:hAnsi="Times New Roman" w:cs="Times New Roman"/>
            <w:sz w:val="28"/>
            <w:szCs w:val="28"/>
          </w:rPr>
          <w:t>статьей 39.16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24E88" w:rsidRPr="00CC16DA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2.8.2.2. В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5" w:history="1">
        <w:r w:rsidRPr="004D611B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 услуг</w:t>
      </w:r>
      <w:r w:rsidRPr="00CC16DA">
        <w:rPr>
          <w:rFonts w:ascii="Times New Roman" w:hAnsi="Times New Roman" w:cs="Times New Roman"/>
          <w:sz w:val="28"/>
          <w:szCs w:val="28"/>
        </w:rPr>
        <w:t xml:space="preserve">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Par632"/>
      <w:bookmarkEnd w:id="10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Решение об отказе в предоставлении Услуги подписывается уполномоченным должностным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и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выдается (направляется) заявителю с указанием причин отказа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7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Решение об отказе в предоставлении Услуги по запросу, поданному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электрон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форме с использованием ЕПГУ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указанием причин отказа подписывается уп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олномоченным должностным лицом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электронной подписи и направляется в «личный кабинет» заявителя на ЕПГУ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="00376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принятия решения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</w:t>
      </w:r>
      <w:r w:rsidR="00376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У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осуществляется бесплатно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611B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611B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611B" w:rsidRPr="00CC16DA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611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Максимальный срок ожидания в очереди при подаче запроса о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Услуги и при получении результата предоставления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475607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</w:t>
      </w:r>
      <w:r w:rsidR="00337621" w:rsidRPr="00CC16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заявителя о предоставлении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запросом о предоставлении Услуги должностным лицом, ответственным за приём 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4620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прием заявления и его регистрация в журнале регистрации входящей корреспонденции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автоматизированной информационной системе электронного документооборота в день поступления заявления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2.12.1. Места, предназначенные для ознакомления заявителей</w:t>
      </w:r>
      <w:r w:rsidRPr="00CC16DA">
        <w:rPr>
          <w:rFonts w:ascii="Times New Roman" w:hAnsi="Times New Roman" w:cs="Times New Roman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2.12.4. Помещения для приема заявителей: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быть оборудованы информационными табличками (вывесками)</w:t>
      </w:r>
      <w:r w:rsidRPr="00CC16DA">
        <w:rPr>
          <w:rFonts w:ascii="Times New Roman" w:hAnsi="Times New Roman" w:cs="Times New Roman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должны быть оборудованы носителями информации, необходимыми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обеспечения беспрепятственного доступа инвалидов к получению Услуги,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ограничений их жизнедеятельности;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должны иметь беспрепятственный доступ для инвалидов,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 w:rsidR="000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доступа к месту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должны быть оборудованы бесплатным туалетом для посетителей,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быть доступны для инвалидов в соответствии с </w:t>
      </w:r>
      <w:hyperlink r:id="rId16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беспрепятственного входа в объекты и выхода из них;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при необходимости, с помощью работников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сопровождение инвалидов, имеющих стойкие нарушения функции зрения</w:t>
      </w:r>
      <w:r w:rsidR="000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надлежащее размещение носителей информации, необходимой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для обеспечения беспрепятственного доступа инвалидов к объектам и услугам,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возможность допуска в помещение собаки-проводника при наличии документа, подтверждающего ее специальное </w:t>
      </w:r>
      <w:r w:rsidR="000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выдаваемого по форме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порядке, определенным законодательством Российской Федерации;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помощь работников органа, предоставляющего Услугу, инвалидам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2.12.7. На информационных стендах в доступных для ознакомления местах,</w:t>
      </w:r>
      <w:r w:rsidR="00040446">
        <w:rPr>
          <w:rFonts w:ascii="Times New Roman" w:hAnsi="Times New Roman" w:cs="Times New Roman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404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hAnsi="Times New Roman" w:cs="Times New Roman"/>
          <w:sz w:val="28"/>
          <w:szCs w:val="28"/>
        </w:rPr>
        <w:t>, а также на ЕПГУ размещается следующая информация: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текст Административного регламента;</w:t>
      </w:r>
    </w:p>
    <w:p w:rsidR="00492179" w:rsidRPr="00CC16DA" w:rsidRDefault="00492179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время приема заявителей;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Услугу,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Услуги;</w:t>
      </w:r>
    </w:p>
    <w:p w:rsidR="00492179" w:rsidRPr="00CC16DA" w:rsidRDefault="00492179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информирования о ходе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 Показателями доступности и качества предоставления Услуги являются: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а) доступность информации о предоставлении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б) возможность получения информации о ходе предоставления Услуги</w:t>
      </w:r>
      <w:r w:rsidRPr="00CC16DA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информационно-коммуникационных технологий,</w:t>
      </w:r>
      <w:r w:rsidRPr="00CC16DA">
        <w:rPr>
          <w:rFonts w:ascii="Times New Roman" w:hAnsi="Times New Roman" w:cs="Times New Roman"/>
          <w:sz w:val="28"/>
          <w:szCs w:val="28"/>
        </w:rPr>
        <w:br/>
        <w:t>в том числе с использованием ЕПГУ;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в) соблюдение сроков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г) отсутствие обоснованных жалоб со стороны заявителей на решения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и (или) действия (бездействие) должностных лиц </w:t>
      </w:r>
      <w:r w:rsidR="000404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F29F0" w:rsidRPr="00CC16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государственной (муниципальной)услуги и на некорректное, невнимательн</w:t>
      </w:r>
      <w:r w:rsidR="007F29F0" w:rsidRPr="00CC16DA">
        <w:rPr>
          <w:rFonts w:ascii="Times New Roman" w:hAnsi="Times New Roman" w:cs="Times New Roman"/>
          <w:sz w:val="28"/>
          <w:szCs w:val="28"/>
        </w:rPr>
        <w:t>ое отношение должностных лиц Уполномоченного органа</w:t>
      </w:r>
      <w:r w:rsidRPr="00CC16DA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е) предоставление возможности получения Услуги в МФЦ;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время ожидания в очереди при подаче запроса - не более 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время ожидания в очереди при подаче запроса по предварительной записи –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срок регистрации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Услуги, не может превышать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время ожидания в очереди при получении результата предоставления Услуги</w:t>
      </w:r>
      <w:r w:rsid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л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) количество взаимодействий заявителя с должностными лицами </w:t>
      </w:r>
      <w:r w:rsidRPr="00CC16D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 при получении Услуги и их продолжительность;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м</w:t>
      </w:r>
      <w:r w:rsidR="00492179" w:rsidRPr="00CC16DA">
        <w:rPr>
          <w:rFonts w:ascii="Times New Roman" w:hAnsi="Times New Roman" w:cs="Times New Roman"/>
          <w:sz w:val="28"/>
          <w:szCs w:val="28"/>
        </w:rPr>
        <w:t>) достоверность предоставляемой заявителям информации о ходе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н</w:t>
      </w:r>
      <w:r w:rsidR="00492179" w:rsidRPr="00CC16DA">
        <w:rPr>
          <w:rFonts w:ascii="Times New Roman" w:hAnsi="Times New Roman" w:cs="Times New Roman"/>
          <w:sz w:val="28"/>
          <w:szCs w:val="28"/>
        </w:rPr>
        <w:t>) своевременный прием и регистрация запроса заявителя;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о</w:t>
      </w:r>
      <w:r w:rsidR="00492179" w:rsidRPr="00CC16DA">
        <w:rPr>
          <w:rFonts w:ascii="Times New Roman" w:hAnsi="Times New Roman" w:cs="Times New Roman"/>
          <w:sz w:val="28"/>
          <w:szCs w:val="28"/>
        </w:rPr>
        <w:t>) удовлетворенность заявителей качеством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п</w:t>
      </w:r>
      <w:r w:rsidR="00492179" w:rsidRPr="00CC16DA">
        <w:rPr>
          <w:rFonts w:ascii="Times New Roman" w:hAnsi="Times New Roman" w:cs="Times New Roman"/>
          <w:sz w:val="28"/>
          <w:szCs w:val="28"/>
        </w:rPr>
        <w:t>) принятие мер, направленных на восстановление нарушенных прав, свобод</w:t>
      </w:r>
      <w:r w:rsidR="00CB3B0F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C16DA">
        <w:rPr>
          <w:rFonts w:ascii="Times New Roman" w:hAnsi="Times New Roman" w:cs="Times New Roman"/>
          <w:sz w:val="28"/>
          <w:szCs w:val="28"/>
        </w:rPr>
        <w:t>и законных интересов заявителей.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услуги особенности предоставления Услуги в электронной форме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332286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</w:t>
      </w:r>
      <w:r w:rsidR="0033228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необходимые и обязательные для предоставления Услуги, </w:t>
      </w:r>
      <w:r w:rsidR="0033228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отсутствуют. </w:t>
      </w:r>
    </w:p>
    <w:p w:rsidR="004D611B" w:rsidRPr="00DE2CE1" w:rsidRDefault="004D611B" w:rsidP="00752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16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br/>
        <w:t>выполнения административных процедур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Перечень вариантов предоставления Услуги: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3.1.1.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или государственная собственность на который не разграничена,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собственность за плату без проведения торгов;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3.1.2.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EF46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аренду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проведения торгов;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3.1.3.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постоянное (бессрочное) пользование;</w:t>
      </w:r>
    </w:p>
    <w:p w:rsidR="00AE1117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3.1.4.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безвозмездное пользование;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3.1.5. Исправление допущенных опечаток и (или) ошибок в выданных в результате предоставления Услуги документах.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 Профилирование заявителя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117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предоставления </w:t>
      </w:r>
      <w:r w:rsidR="00F211E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в зависимости от результата предоставления услуги, за предоставлением которой обратился заявитель</w:t>
      </w:r>
      <w:r w:rsidR="00F625A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Вариант 1</w:t>
      </w:r>
      <w:r w:rsidR="00462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</w:t>
      </w:r>
      <w:r w:rsidR="005B1C65" w:rsidRPr="00CC16DA">
        <w:rPr>
          <w:rFonts w:ascii="Times New Roman" w:hAnsi="Times New Roman" w:cs="Times New Roman"/>
          <w:b/>
          <w:sz w:val="28"/>
          <w:szCs w:val="28"/>
        </w:rPr>
        <w:t xml:space="preserve">разграничена, </w:t>
      </w:r>
      <w:r w:rsidR="005B1C65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собственность за плату без проведения </w:t>
      </w:r>
      <w:r w:rsidR="003463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торгов</w:t>
      </w:r>
      <w:r w:rsidR="00CB3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530EB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 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себя следующие</w:t>
      </w:r>
      <w:r w:rsidR="00CB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097B41" w:rsidRPr="00CC16DA" w:rsidRDefault="00097B41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34636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(получение) и регистрация запроса и иных документов, необходимых для предоставления Услуги;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Принятие решения о предоставлении (об отказе в предоставлении) Услуги;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Предоставление результата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3.3.1.1. Основанием начала выполнения административной процедуры является поступление от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предоставления Услуги.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представляет в орган, предоставляющий Услугу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="00E64124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</w:t>
        </w:r>
      </w:hyperlink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Административному регламенту, а также следующие документы:</w:t>
      </w: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взаимодействия).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96183B" w:rsidRPr="004D611B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предусмотренные перечнем, установленным в соответствии с Федеральным </w:t>
      </w:r>
      <w:hyperlink r:id="rId17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4D611B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 </w:t>
      </w:r>
      <w:hyperlink r:id="rId18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3.3.1.3. Документы, необходимые для предоставления Услуги, которые находятся в распоряжении других государственных органов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предоставлении Услуги, и которые заявитель вправе представить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зарегистрированных правах на земельный участок.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>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заявителем.</w:t>
      </w:r>
    </w:p>
    <w:p w:rsidR="00282C7C" w:rsidRPr="00CC16DA" w:rsidRDefault="004D611B" w:rsidP="00C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2375">
        <w:rPr>
          <w:rFonts w:ascii="Times New Roman" w:hAnsi="Times New Roman" w:cs="Times New Roman"/>
          <w:sz w:val="28"/>
          <w:szCs w:val="28"/>
        </w:rPr>
        <w:t>д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0">
        <w:r w:rsidR="0001661A"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01661A"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="0001661A" w:rsidRPr="00CC16DA">
        <w:rPr>
          <w:rFonts w:ascii="Times New Roman" w:hAnsi="Times New Roman" w:cs="Times New Roman"/>
          <w:sz w:val="28"/>
          <w:szCs w:val="28"/>
        </w:rPr>
        <w:t>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3.3.1.4. Способами установления личности (идентификации) заявителя (предст</w:t>
      </w:r>
      <w:r w:rsidR="007774C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CB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3.3.1.5. Основаниями для отказа в приеме документов у заявителя являются:</w:t>
      </w:r>
    </w:p>
    <w:p w:rsidR="0001661A" w:rsidRPr="00CC16DA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в орган государственной власти, орган местного самоуправления, в полномочия которых не входит предоставлен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</w:t>
      </w:r>
      <w:r w:rsidR="00CB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указанным лицом);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E24E88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Орган, предоставляющий Услуги, и органы участвующие в приеме запроса о предоставлении Услуги: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 w:rsidR="00CB3B0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возможен в Уполномоченном органе</w:t>
      </w:r>
      <w:r w:rsidR="00A0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Услугу, или в МФЦ составляет 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 рабочий день.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1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3.3.1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B14E8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</w:t>
      </w:r>
      <w:r w:rsidR="0079556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заимодействие осуществляется </w:t>
      </w:r>
      <w:r w:rsidR="001B14E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с:</w:t>
      </w:r>
    </w:p>
    <w:p w:rsidR="001B14E8" w:rsidRPr="00CC16DA" w:rsidRDefault="00A05FA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1B14E8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B14E8" w:rsidRPr="00CC16DA" w:rsidRDefault="001B14E8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A05FA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CC16DA">
        <w:rPr>
          <w:sz w:val="28"/>
          <w:szCs w:val="28"/>
        </w:rPr>
        <w:lastRenderedPageBreak/>
        <w:t>недвижимости;</w:t>
      </w:r>
    </w:p>
    <w:p w:rsidR="005D42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1B14E8" w:rsidRPr="00CC16DA" w:rsidRDefault="005D421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</w:r>
      <w:r w:rsidR="001B14E8" w:rsidRPr="00CC16DA">
        <w:rPr>
          <w:color w:val="000000" w:themeColor="text1"/>
          <w:sz w:val="28"/>
          <w:szCs w:val="28"/>
          <w:lang w:eastAsia="ru-RU"/>
        </w:rPr>
        <w:t>3.3.2.3.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3.3.2.4. Срок направления межведомственного запроса</w:t>
      </w:r>
      <w:r w:rsidR="005D421A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составляет5 рабочих дней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запроса о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3.3.3</w:t>
      </w:r>
      <w:r w:rsidR="00492179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административной процедуры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5D421A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Основаниями для отказа в предоставлении Услуги являются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обратилось ненадлежащее лицо;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 подраздела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1539E0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.5. Срок принятия решения о предоставлении (об отказе в предоставлении) Услуг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: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на бумажном носителе при личном обращении в Уполномоченный орган либо в многофункциональный центр.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</w:t>
      </w:r>
      <w:r w:rsidR="00053E9C" w:rsidRPr="00CC16DA">
        <w:rPr>
          <w:rFonts w:ascii="Times New Roman" w:hAnsi="Times New Roman" w:cs="Times New Roman"/>
          <w:bCs/>
          <w:sz w:val="28"/>
          <w:szCs w:val="28"/>
        </w:rPr>
        <w:t>я в срок,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E9C" w:rsidRPr="00CC16DA">
        <w:rPr>
          <w:rFonts w:ascii="Times New Roman" w:hAnsi="Times New Roman" w:cs="Times New Roman"/>
          <w:bCs/>
          <w:sz w:val="28"/>
          <w:szCs w:val="28"/>
        </w:rPr>
        <w:t xml:space="preserve">не превышающий 3 </w:t>
      </w:r>
      <w:r w:rsidRPr="00CC16DA">
        <w:rPr>
          <w:rFonts w:ascii="Times New Roman" w:hAnsi="Times New Roman" w:cs="Times New Roman"/>
          <w:bCs/>
          <w:sz w:val="28"/>
          <w:szCs w:val="28"/>
        </w:rPr>
        <w:t>рабочих дней, и исчисляется со дня принятия решения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92179" w:rsidRPr="00CC16DA" w:rsidRDefault="00053E9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</w:t>
      </w:r>
      <w:r w:rsidR="00492179" w:rsidRPr="00CC16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Вариант 2</w:t>
      </w:r>
      <w:r w:rsidR="003F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в муниципальной собственности или государственная собственность     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аренду без проведения торгов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                          в себя следующие</w:t>
      </w:r>
      <w:r w:rsidR="00CB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3.4.1.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</w:t>
      </w:r>
      <w:r w:rsidR="002D3263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з</w:t>
      </w:r>
      <w:r w:rsidR="0096183B" w:rsidRPr="00CC16DA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2D3263">
        <w:rPr>
          <w:rFonts w:ascii="Times New Roman" w:hAnsi="Times New Roman" w:cs="Times New Roman"/>
          <w:sz w:val="28"/>
          <w:szCs w:val="28"/>
        </w:rPr>
        <w:t>ся иностранное юридическое лицо;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2D3263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</w:t>
      </w:r>
      <w:r w:rsidR="002D3263">
        <w:rPr>
          <w:rFonts w:ascii="Times New Roman" w:hAnsi="Times New Roman" w:cs="Times New Roman"/>
          <w:sz w:val="28"/>
          <w:szCs w:val="28"/>
        </w:rPr>
        <w:t>вителя, Представителя Заявителя;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22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CC16DA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</w:t>
      </w:r>
      <w:r w:rsidR="00CB3B0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 из ЕГРЮЛ о юридичес</w:t>
      </w:r>
      <w:r w:rsidR="00450348">
        <w:rPr>
          <w:rFonts w:ascii="Times New Roman" w:hAnsi="Times New Roman" w:cs="Times New Roman"/>
          <w:sz w:val="28"/>
          <w:szCs w:val="28"/>
        </w:rPr>
        <w:t>ком лице, являющемся заявителем;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5">
        <w:r w:rsidR="0096183B" w:rsidRPr="00A05FA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, </w:t>
      </w:r>
      <w:r w:rsidR="0096183B" w:rsidRPr="00CC16DA">
        <w:rPr>
          <w:rFonts w:ascii="Times New Roman" w:hAnsi="Times New Roman" w:cs="Times New Roman"/>
          <w:sz w:val="28"/>
          <w:szCs w:val="28"/>
        </w:rPr>
        <w:t>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CB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.1.5. Основаниями для отказа в приеме документов у заявителя являются: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</w:t>
      </w:r>
      <w:r w:rsidR="00CB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в приеме запроса о предоставлении Услуги: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0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6183B" w:rsidRPr="00CC16DA" w:rsidRDefault="0096183B" w:rsidP="00752FB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F961EE"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</w:p>
    <w:p w:rsidR="0096183B" w:rsidRPr="00CC16DA" w:rsidRDefault="0096183B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6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96183B" w:rsidRPr="00CC16DA" w:rsidRDefault="0038313E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96183B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183B" w:rsidRPr="00CC16DA" w:rsidRDefault="0096183B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38313E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 в границах которой располагается образуемый земельный участок (земельные участки).</w:t>
      </w:r>
    </w:p>
    <w:p w:rsidR="0096183B" w:rsidRPr="00CC16DA" w:rsidRDefault="0096183B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F961EE" w:rsidRPr="00CC16DA">
        <w:rPr>
          <w:color w:val="000000" w:themeColor="text1"/>
          <w:sz w:val="28"/>
          <w:szCs w:val="28"/>
          <w:lang w:eastAsia="ru-RU"/>
        </w:rPr>
        <w:t>4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1539E0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 принятия решения о предоставлении (об отказе в предоставлении) Услуги составляет: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019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Уполномоченный орган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</w:t>
      </w:r>
      <w:r w:rsidR="00450348">
        <w:rPr>
          <w:rFonts w:ascii="Times New Roman" w:hAnsi="Times New Roman" w:cs="Times New Roman"/>
          <w:bCs/>
          <w:sz w:val="28"/>
          <w:szCs w:val="28"/>
        </w:rPr>
        <w:t>,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F961EE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C7C" w:rsidRPr="00CC16DA" w:rsidRDefault="00282C7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Вариант 3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F211E3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постоянное (бессрочное)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</w:t>
      </w:r>
      <w:r w:rsidR="00CB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3.5.1.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F961EE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</w:t>
      </w:r>
      <w:r w:rsidR="00450348">
        <w:rPr>
          <w:rFonts w:ascii="Times New Roman" w:hAnsi="Times New Roman" w:cs="Times New Roman"/>
          <w:sz w:val="28"/>
          <w:szCs w:val="28"/>
        </w:rPr>
        <w:t>взаимодействия);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п</w:t>
      </w:r>
      <w:r w:rsidR="00F961EE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участвующих в предоставлении Услуги, и которые заявитель вправе представить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</w:t>
      </w:r>
      <w:r w:rsidR="00450348">
        <w:rPr>
          <w:rFonts w:ascii="Times New Roman" w:hAnsi="Times New Roman" w:cs="Times New Roman"/>
          <w:sz w:val="28"/>
          <w:szCs w:val="28"/>
        </w:rPr>
        <w:t>м;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7">
        <w:r w:rsidR="00F961EE" w:rsidRPr="00935EE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F961EE" w:rsidRPr="00CC16DA">
        <w:rPr>
          <w:rFonts w:ascii="Times New Roman" w:hAnsi="Times New Roman" w:cs="Times New Roman"/>
          <w:sz w:val="28"/>
          <w:szCs w:val="28"/>
        </w:rPr>
        <w:t>, 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1070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.1.5. Основаниями для отказа в приеме документов у заявителя являются: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в приеме запроса о предоставлении Услуги: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61EE" w:rsidRPr="00CC16DA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35E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F961EE" w:rsidRPr="00DE2CE1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Услугу, или в МФЦ </w:t>
      </w:r>
      <w:r w:rsidRPr="00DE2CE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 рабочий день.</w:t>
      </w:r>
    </w:p>
    <w:p w:rsidR="00F961EE" w:rsidRPr="00DE2CE1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8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F961EE" w:rsidRPr="00CC16DA" w:rsidRDefault="00DE2CE1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F961EE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61EE" w:rsidRPr="00CC16DA" w:rsidRDefault="00F961EE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DE2CE1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 в границах которой располагается образуемый земельный участок (земельные участки).</w:t>
      </w:r>
    </w:p>
    <w:p w:rsidR="00F961EE" w:rsidRPr="00CC16DA" w:rsidRDefault="00F961EE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4D6D13" w:rsidRPr="00CC16DA">
        <w:rPr>
          <w:color w:val="000000" w:themeColor="text1"/>
          <w:sz w:val="28"/>
          <w:szCs w:val="28"/>
          <w:lang w:eastAsia="ru-RU"/>
        </w:rPr>
        <w:t>5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CF5B05" w:rsidRPr="00CC16DA" w:rsidRDefault="00CF5B05" w:rsidP="0010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 Срок принятия решения о предоставлении (об отказе в 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F961EE" w:rsidRPr="00CF5B05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Уполномоченный орган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</w:t>
      </w:r>
      <w:r w:rsidR="00450348">
        <w:rPr>
          <w:rFonts w:ascii="Times New Roman" w:hAnsi="Times New Roman" w:cs="Times New Roman"/>
          <w:bCs/>
          <w:sz w:val="28"/>
          <w:szCs w:val="28"/>
        </w:rPr>
        <w:t>вый адрес, указанный Заявителем.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Предоставление результата оказания Услуги осуществляется в срок,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.  Предоставление органом предоставляющем Услугу, или МФЦ результата оказания Услуги представителю заявителя лица независимо от его </w:t>
      </w:r>
      <w:r w:rsidRPr="00CC16DA">
        <w:rPr>
          <w:rFonts w:ascii="Times New Roman" w:hAnsi="Times New Roman" w:cs="Times New Roman"/>
          <w:bCs/>
          <w:sz w:val="28"/>
          <w:szCs w:val="28"/>
        </w:rPr>
        <w:lastRenderedPageBreak/>
        <w:t>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4D6D13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C7C" w:rsidRDefault="00282C7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Вариант 4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1348B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 в муниципальной собственности или государственная собственность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безвозмездное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</w:t>
      </w:r>
      <w:r w:rsidR="00107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282C7C" w:rsidRPr="00CC16DA" w:rsidRDefault="00282C7C" w:rsidP="0010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3.6.1.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4D6D13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</w:t>
      </w:r>
      <w:r w:rsidR="00450348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50348">
        <w:rPr>
          <w:rFonts w:ascii="Times New Roman" w:hAnsi="Times New Roman" w:cs="Times New Roman"/>
          <w:sz w:val="28"/>
          <w:szCs w:val="28"/>
        </w:rPr>
        <w:t>п</w:t>
      </w:r>
      <w:r w:rsidR="004D6D13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ыписка из ЕГРН об основных характеристиках и зарегистрированных </w:t>
      </w:r>
      <w:r w:rsidR="004D6D13" w:rsidRPr="00CC16DA">
        <w:rPr>
          <w:rFonts w:ascii="Times New Roman" w:hAnsi="Times New Roman" w:cs="Times New Roman"/>
          <w:sz w:val="28"/>
          <w:szCs w:val="28"/>
        </w:rPr>
        <w:lastRenderedPageBreak/>
        <w:t>правах на земельный участок.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заявителем.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</w:t>
      </w:r>
      <w:r w:rsidR="004D6D13" w:rsidRPr="009175B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9">
        <w:r w:rsidR="004D6D13" w:rsidRPr="009175B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4D6D13" w:rsidRPr="009175B7">
        <w:rPr>
          <w:rFonts w:ascii="Times New Roman" w:hAnsi="Times New Roman" w:cs="Times New Roman"/>
          <w:sz w:val="28"/>
          <w:szCs w:val="28"/>
        </w:rPr>
        <w:t xml:space="preserve">, </w:t>
      </w:r>
      <w:r w:rsidR="004D6D13" w:rsidRPr="00CC16DA">
        <w:rPr>
          <w:rFonts w:ascii="Times New Roman" w:hAnsi="Times New Roman" w:cs="Times New Roman"/>
          <w:sz w:val="28"/>
          <w:szCs w:val="28"/>
        </w:rPr>
        <w:t>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1070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3.6.1.5. Основаниями для отказа в приеме документов у заявителя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3.6.1.6. Орган, предоставляющий Услуги, и органы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1070E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6D13" w:rsidRPr="00CC16DA" w:rsidRDefault="004D6D1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17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D6D13" w:rsidRPr="00CC16DA" w:rsidRDefault="004D6D1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3.6.2. Межведомственное информационное взаимодействие</w:t>
      </w: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3.6.2.1. Основанием для начала административной процедуры является непредставление заявителем документов (сведений), указанных в </w:t>
      </w:r>
      <w:hyperlink r:id="rId3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3.6.1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4D6D13" w:rsidRPr="00CC16DA" w:rsidRDefault="009175B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4D6D13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D6D13" w:rsidRPr="00CC16DA" w:rsidRDefault="004D6D13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9175B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самоуправления, уполномоченны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4D6D13" w:rsidRPr="00CC16DA" w:rsidRDefault="004D6D13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3.6.2.3.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CF5B05" w:rsidRPr="001070E2" w:rsidRDefault="004D6D13" w:rsidP="00107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CF5B05" w:rsidRPr="00CC16DA" w:rsidRDefault="00CF5B05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3.6.3.2. Основаниями для отказа в предоставлении Услуги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в полномочия которых 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3.6.3.3.  Решение о предоставлении Услуги принимается при одновременном соблюдении следующих критериев: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3.6.1.2. подраздела 3.6.1 раздела III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3.6.3.2 подраздела 3.6.3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3.6.3.5. Срок принятия решения о предоставлении (об отказе в 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5B7" w:rsidRDefault="009175B7" w:rsidP="00107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070E2" w:rsidRPr="00CC1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>л</w:t>
      </w:r>
      <w:r w:rsidR="00CF5B05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 Вариант 5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Исправление допущенных опечаток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и (или) ошибок в выданных в результате предоставления 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="0010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</w:t>
      </w:r>
      <w:r w:rsidR="00317544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CF5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</w:t>
        </w:r>
      </w:hyperlink>
      <w:r w:rsidR="007F61B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 Админ</w:t>
      </w:r>
      <w:r w:rsidR="00945F4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истративному регламенту.</w:t>
      </w:r>
    </w:p>
    <w:p w:rsidR="00945F4B" w:rsidRPr="00CC16DA" w:rsidRDefault="00945F4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.2.2. Способами установления личности (идентификации) заявителя (представителя заявителя) являются: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F4B" w:rsidRPr="00CC16DA">
        <w:rPr>
          <w:rFonts w:ascii="Times New Roman" w:hAnsi="Times New Roman" w:cs="Times New Roman"/>
          <w:sz w:val="28"/>
          <w:szCs w:val="28"/>
        </w:rPr>
        <w:t>заявителем</w:t>
      </w:r>
      <w:r w:rsidR="001070E2">
        <w:rPr>
          <w:rFonts w:ascii="Times New Roman" w:hAnsi="Times New Roman" w:cs="Times New Roman"/>
          <w:sz w:val="28"/>
          <w:szCs w:val="28"/>
        </w:rPr>
        <w:t xml:space="preserve"> </w:t>
      </w:r>
      <w:r w:rsidR="00945F4B" w:rsidRPr="00CC16DA">
        <w:rPr>
          <w:rFonts w:ascii="Times New Roman" w:hAnsi="Times New Roman" w:cs="Times New Roman"/>
          <w:sz w:val="28"/>
          <w:szCs w:val="28"/>
        </w:rPr>
        <w:t>документа, удостоверяющего личность;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.2.3. Основаниями для отказа в приеме документов у заявителя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45F4B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.2.4. Орган, предоставляющий Услугу, и органы</w:t>
      </w:r>
      <w:r w:rsidR="00CF5B05">
        <w:rPr>
          <w:rFonts w:ascii="Times New Roman" w:hAnsi="Times New Roman" w:cs="Times New Roman"/>
          <w:sz w:val="28"/>
          <w:szCs w:val="28"/>
        </w:rPr>
        <w:t>,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участвующие в приеме запроса о предоставлении Услуги: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имущественных и земельных отношений Белгородской области и </w:t>
      </w:r>
      <w:r w:rsidR="00945F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возможен через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9175B7">
        <w:rPr>
          <w:rFonts w:ascii="Times New Roman" w:hAnsi="Times New Roman" w:cs="Times New Roman"/>
          <w:sz w:val="28"/>
          <w:szCs w:val="28"/>
        </w:rPr>
        <w:t>,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.2.6. Срок регистрации запроса и документов, необходимых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F1348B" w:rsidRPr="00CC16DA">
        <w:rPr>
          <w:rFonts w:ascii="Times New Roman" w:hAnsi="Times New Roman" w:cs="Times New Roman"/>
          <w:sz w:val="28"/>
          <w:szCs w:val="28"/>
        </w:rPr>
        <w:t>муниципальную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</w:t>
      </w:r>
      <w:r w:rsidR="00945F4B" w:rsidRPr="00CC16DA">
        <w:rPr>
          <w:rFonts w:ascii="Times New Roman" w:hAnsi="Times New Roman" w:cs="Times New Roman"/>
          <w:sz w:val="28"/>
          <w:szCs w:val="28"/>
        </w:rPr>
        <w:t>1 рабочий день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.3.1.  Основанием начала выполнения административной процедуры являе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административной процедуры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на предоставление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отказа в предоставлении Услуги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Срок принятия решения о предоставлении (об отказе в предоставлении) Услуги составляет </w:t>
      </w:r>
      <w:r w:rsidR="00C4523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523C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Результат оказания Услуги предоставляется заявителю 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почты, указанный Заявителем;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бумажном носителе при личном обращении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070E2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ибо в многофункциональный центр;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Предоставление результата предоставления оказания Услуги осуществляется в срок, не превышающий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дней, и исчисляется со дня принятия решения о предоставлении Услуги.</w:t>
      </w:r>
    </w:p>
    <w:p w:rsidR="00492179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492179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возможно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17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Par721"/>
      <w:bookmarkEnd w:id="11"/>
    </w:p>
    <w:p w:rsidR="00492179" w:rsidRPr="00CC16DA" w:rsidRDefault="004555B5" w:rsidP="00752FB4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92179" w:rsidRPr="00CC16DA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1070E2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за полнотой и качеством предоставления Услуги включает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Проверки полноты и качества предоставления Услуги осуществляются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Плановые проверки осуществляются на основании полугодовых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годовых планов работы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обращений граждан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связанных с нарушениями при предоставлении государственной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 за исполнением настоящего административного регламента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путем обжалования действий (бездействия) и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статьи 16 Закона № 210-ФЗ, а также их должностных лиц, государственных</w:t>
      </w:r>
      <w:r w:rsidR="009A1300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(муниципальных)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работников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115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="00C1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предоставления Услуги.</w:t>
      </w:r>
    </w:p>
    <w:p w:rsidR="00492179" w:rsidRPr="00CC16DA" w:rsidRDefault="00492179" w:rsidP="001070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F175B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предоставления государственной услуги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</w:t>
      </w:r>
      <w:r w:rsidR="0010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4203F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1" w:tgtFrame="_blank" w:history="1">
        <w:r w:rsidR="001070E2" w:rsidRPr="006E1B17">
          <w:rPr>
            <w:rFonts w:ascii="Times New Roman" w:hAnsi="Times New Roman"/>
            <w:sz w:val="28"/>
            <w:lang w:eastAsia="zh-CN"/>
          </w:rPr>
          <w:t>https://golofeevka-r31.gosweb.gosuslugi.ru/</w:t>
        </w:r>
      </w:hyperlink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ЕПГУ.</w:t>
      </w:r>
    </w:p>
    <w:p w:rsidR="00C16115" w:rsidRPr="00CC16DA" w:rsidRDefault="00C16115" w:rsidP="0010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почте, а также может быть принята при личном приеме заявителя.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="00E64124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сети «Интернет» посредством: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официального сайта</w:t>
      </w:r>
      <w:r w:rsidR="0034203F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имущественных и земельных отношений Белгородской области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ЕПГУ;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:rsidR="00317544" w:rsidRPr="00CC16DA" w:rsidRDefault="00317544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44" w:rsidRPr="00CC16DA" w:rsidRDefault="00317544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107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C16115" w:rsidTr="00FD0E10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6115" w:rsidRPr="00FD0E10" w:rsidRDefault="00FD0E10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Приложение № 1</w:t>
            </w:r>
          </w:p>
          <w:p w:rsidR="00FD0E10" w:rsidRPr="0038186F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торгов»</w:t>
            </w:r>
          </w:p>
          <w:p w:rsidR="00FD0E10" w:rsidRPr="0038186F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8186F"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7998"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декабря </w:t>
            </w: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FD0E10" w:rsidRDefault="00FD0E10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8186F"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102/49</w:t>
            </w:r>
          </w:p>
        </w:tc>
      </w:tr>
    </w:tbl>
    <w:p w:rsidR="00FD0E10" w:rsidRDefault="00FD0E10" w:rsidP="001070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/>
      </w:tblPr>
      <w:tblGrid>
        <w:gridCol w:w="1413"/>
        <w:gridCol w:w="8334"/>
      </w:tblGrid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собственность за плату без проведения торгов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аренду без проведения торгов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постоянное (бессрочное)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безвозмездное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</w:t>
            </w:r>
            <w:r w:rsidRPr="00FD0E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="001C6FF5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ошибок </w:t>
            </w:r>
            <w:r w:rsidR="007B3F42" w:rsidRPr="00FD0E10">
              <w:rPr>
                <w:rFonts w:ascii="Times New Roman" w:hAnsi="Times New Roman" w:cs="Times New Roman"/>
                <w:sz w:val="28"/>
                <w:szCs w:val="28"/>
              </w:rPr>
              <w:t>в принятых документах</w:t>
            </w:r>
          </w:p>
        </w:tc>
      </w:tr>
    </w:tbl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6FF5" w:rsidRDefault="001C6FF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FD0E10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0E10" w:rsidRPr="00FD0E10" w:rsidRDefault="00FD0E10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2</w:t>
            </w:r>
          </w:p>
          <w:p w:rsidR="00FD0E10" w:rsidRPr="00FD0E10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FD0E10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Pr="00FD0E10" w:rsidRDefault="00FD0E10" w:rsidP="00752F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FD0E10" w:rsidRPr="00FD0E10" w:rsidRDefault="00FD0E10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 xml:space="preserve">Форма договора купли-продажи земельного участка, </w:t>
      </w:r>
      <w:r w:rsidR="00F35F38" w:rsidRPr="00FD0E10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FD0E10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FC56DC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bookmarkStart w:id="12" w:name="SIGNATURES"/>
      <w:bookmarkEnd w:id="12"/>
      <w:r w:rsidRPr="00FD0E10">
        <w:rPr>
          <w:rFonts w:ascii="Times New Roman" w:hAnsi="Times New Roman"/>
          <w:b/>
          <w:sz w:val="28"/>
          <w:szCs w:val="26"/>
        </w:rPr>
        <w:t>ДОГОВОР</w:t>
      </w: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D0E10">
        <w:rPr>
          <w:rFonts w:ascii="Times New Roman" w:hAnsi="Times New Roman"/>
          <w:b/>
          <w:sz w:val="28"/>
          <w:szCs w:val="26"/>
        </w:rPr>
        <w:t>купли-продажи земельн</w:t>
      </w:r>
      <w:r w:rsidR="008A04FC" w:rsidRPr="00FD0E10">
        <w:rPr>
          <w:rFonts w:ascii="Times New Roman" w:hAnsi="Times New Roman"/>
          <w:b/>
          <w:sz w:val="28"/>
          <w:szCs w:val="26"/>
        </w:rPr>
        <w:t>ого</w:t>
      </w:r>
      <w:r w:rsidRPr="00FD0E10">
        <w:rPr>
          <w:rFonts w:ascii="Times New Roman" w:hAnsi="Times New Roman"/>
          <w:b/>
          <w:sz w:val="28"/>
          <w:szCs w:val="26"/>
        </w:rPr>
        <w:t xml:space="preserve"> участк</w:t>
      </w:r>
      <w:r w:rsidR="008A04FC" w:rsidRPr="00FD0E10">
        <w:rPr>
          <w:rFonts w:ascii="Times New Roman" w:hAnsi="Times New Roman"/>
          <w:b/>
          <w:sz w:val="28"/>
          <w:szCs w:val="26"/>
        </w:rPr>
        <w:t>а</w:t>
      </w:r>
    </w:p>
    <w:p w:rsidR="00FC56DC" w:rsidRPr="00B856DF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7B3F42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(место заключения)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  <w:t xml:space="preserve">               «</w:t>
      </w:r>
      <w:r w:rsidRPr="00FD0E10">
        <w:rPr>
          <w:rFonts w:ascii="Times New Roman" w:hAnsi="Times New Roman" w:cs="Times New Roman"/>
          <w:b/>
          <w:sz w:val="28"/>
          <w:szCs w:val="28"/>
        </w:rPr>
        <w:t>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D0E10">
        <w:rPr>
          <w:rFonts w:ascii="Times New Roman" w:hAnsi="Times New Roman" w:cs="Times New Roman"/>
          <w:b/>
          <w:sz w:val="28"/>
          <w:szCs w:val="28"/>
        </w:rPr>
        <w:t>__________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FD0E10">
        <w:rPr>
          <w:rFonts w:ascii="Times New Roman" w:hAnsi="Times New Roman" w:cs="Times New Roman"/>
          <w:b/>
          <w:sz w:val="28"/>
          <w:szCs w:val="28"/>
        </w:rPr>
        <w:t>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F42" w:rsidRPr="00FD0E10" w:rsidRDefault="007B3F42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</w:t>
      </w:r>
      <w:r w:rsidRPr="00FD0E10">
        <w:rPr>
          <w:rFonts w:ascii="Times New Roman" w:hAnsi="Times New Roman" w:cs="Times New Roman"/>
          <w:sz w:val="28"/>
          <w:szCs w:val="28"/>
        </w:rPr>
        <w:t>______</w:t>
      </w:r>
      <w:r w:rsidR="00FC56DC"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(наиме</w:t>
      </w:r>
      <w:r w:rsidR="00FD0E10">
        <w:rPr>
          <w:rFonts w:ascii="Times New Roman" w:hAnsi="Times New Roman" w:cs="Times New Roman"/>
          <w:sz w:val="24"/>
          <w:szCs w:val="28"/>
        </w:rPr>
        <w:t>нование Уполномоченного органа)</w:t>
      </w:r>
    </w:p>
    <w:p w:rsidR="007B3F42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_,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свидетельство о постановке на учет в налоговом органе юридического лица, образованного</w:t>
      </w:r>
      <w:r w:rsidR="001070E2">
        <w:rPr>
          <w:rFonts w:ascii="Times New Roman" w:hAnsi="Times New Roman" w:cs="Times New Roman"/>
          <w:sz w:val="28"/>
          <w:szCs w:val="28"/>
        </w:rPr>
        <w:t xml:space="preserve"> </w:t>
      </w:r>
      <w:r w:rsidRPr="00FD0E1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по месту нахождения на территории Российской Федерации серия </w:t>
      </w:r>
      <w:r w:rsidR="00FD0E10">
        <w:rPr>
          <w:rFonts w:ascii="Times New Roman" w:hAnsi="Times New Roman" w:cs="Times New Roman"/>
          <w:sz w:val="28"/>
          <w:szCs w:val="28"/>
        </w:rPr>
        <w:t>_</w:t>
      </w:r>
      <w:r w:rsidR="007B3F42" w:rsidRPr="00FD0E10">
        <w:rPr>
          <w:rFonts w:ascii="Times New Roman" w:hAnsi="Times New Roman" w:cs="Times New Roman"/>
          <w:sz w:val="28"/>
          <w:szCs w:val="28"/>
        </w:rPr>
        <w:t>___</w:t>
      </w:r>
      <w:r w:rsidR="00FD0E10">
        <w:rPr>
          <w:rFonts w:ascii="Times New Roman" w:hAnsi="Times New Roman" w:cs="Times New Roman"/>
          <w:sz w:val="28"/>
          <w:szCs w:val="28"/>
        </w:rPr>
        <w:t xml:space="preserve">__                          </w:t>
      </w:r>
      <w:r w:rsidRPr="00FD0E10">
        <w:rPr>
          <w:rFonts w:ascii="Times New Roman" w:hAnsi="Times New Roman" w:cs="Times New Roman"/>
          <w:sz w:val="28"/>
          <w:szCs w:val="28"/>
        </w:rPr>
        <w:t>№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7B3F42" w:rsidRPr="00FD0E10">
        <w:rPr>
          <w:rFonts w:ascii="Times New Roman" w:hAnsi="Times New Roman" w:cs="Times New Roman"/>
          <w:sz w:val="28"/>
          <w:szCs w:val="28"/>
        </w:rPr>
        <w:t>«___»_______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года ИФНС РФ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</w:t>
      </w:r>
      <w:r w:rsidRPr="00FD0E10">
        <w:rPr>
          <w:rFonts w:ascii="Times New Roman" w:hAnsi="Times New Roman" w:cs="Times New Roman"/>
          <w:sz w:val="28"/>
          <w:szCs w:val="28"/>
        </w:rPr>
        <w:t>, ОГРН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rPr>
          <w:rFonts w:ascii="Times New Roman" w:hAnsi="Times New Roman" w:cs="Times New Roman"/>
          <w:sz w:val="28"/>
          <w:szCs w:val="28"/>
        </w:rPr>
        <w:t> лице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(указать должность уполномоченного лица)</w:t>
      </w:r>
    </w:p>
    <w:p w:rsidR="00FC56DC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именуемый в дальнейшем Продавец, 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 ОГРН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адрес:</w:t>
      </w:r>
      <w:r w:rsidR="00FD0E10">
        <w:rPr>
          <w:rFonts w:ascii="Times New Roman" w:hAnsi="Times New Roman" w:cs="Times New Roman"/>
          <w:sz w:val="28"/>
          <w:szCs w:val="28"/>
        </w:rPr>
        <w:t> 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t> </w:t>
      </w:r>
      <w:r w:rsidRPr="00FD0E10">
        <w:rPr>
          <w:rFonts w:ascii="Times New Roman" w:hAnsi="Times New Roman" w:cs="Times New Roman"/>
          <w:sz w:val="28"/>
          <w:szCs w:val="28"/>
        </w:rPr>
        <w:t>лице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именуемого в дальнейшем Покупатель, и совместно именуемые Стороны, в соответствии с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(далее </w:t>
      </w:r>
      <w:r w:rsidR="00FD0E10">
        <w:rPr>
          <w:rFonts w:ascii="Times New Roman" w:hAnsi="Times New Roman" w:cs="Times New Roman"/>
          <w:sz w:val="28"/>
          <w:szCs w:val="28"/>
        </w:rPr>
        <w:t>–</w:t>
      </w:r>
      <w:r w:rsidRPr="00FD0E10">
        <w:rPr>
          <w:rFonts w:ascii="Times New Roman" w:hAnsi="Times New Roman" w:cs="Times New Roman"/>
          <w:sz w:val="28"/>
          <w:szCs w:val="28"/>
        </w:rPr>
        <w:t xml:space="preserve"> Договор)  о нижеследующем:</w:t>
      </w:r>
    </w:p>
    <w:p w:rsidR="00DF410D" w:rsidRPr="00FD0E10" w:rsidRDefault="00DF410D" w:rsidP="0010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lastRenderedPageBreak/>
        <w:t>1. Предмет договора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1.1. Продавец передает в собственность Покупателя находящи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государственной собственности Белгородской области земельны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ок                                               категория земель ________________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________кв. м с кадастровым номером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адресу: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вид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разрешенного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использования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 Покупатель принимает земельные участки и оплачивает их стоимость на условиях настоящего Договора.</w:t>
      </w:r>
    </w:p>
    <w:p w:rsidR="00FC56DC" w:rsidRPr="00FD0E10" w:rsidRDefault="00FC56DC" w:rsidP="00752FB4">
      <w:pPr>
        <w:tabs>
          <w:tab w:val="left" w:pos="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1.2.Обременения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согласно прилагаем</w:t>
      </w:r>
      <w:r w:rsidR="005377AB" w:rsidRPr="00FD0E10">
        <w:rPr>
          <w:rFonts w:ascii="Times New Roman" w:hAnsi="Times New Roman" w:cs="Times New Roman"/>
          <w:sz w:val="28"/>
          <w:szCs w:val="28"/>
        </w:rPr>
        <w:t>ой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5377AB" w:rsidRPr="00FD0E10">
        <w:rPr>
          <w:rFonts w:ascii="Times New Roman" w:hAnsi="Times New Roman" w:cs="Times New Roman"/>
          <w:sz w:val="28"/>
          <w:szCs w:val="28"/>
        </w:rPr>
        <w:t>ке</w:t>
      </w:r>
      <w:r w:rsidRPr="00FD0E10">
        <w:rPr>
          <w:rFonts w:ascii="Times New Roman" w:hAnsi="Times New Roman" w:cs="Times New Roman"/>
          <w:sz w:val="28"/>
          <w:szCs w:val="28"/>
        </w:rPr>
        <w:br/>
        <w:t>из Единого государственного реестра недвижимости об объектах недвижимости.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1.3.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5377AB" w:rsidRPr="00FD0E10">
        <w:rPr>
          <w:rFonts w:ascii="Times New Roman" w:hAnsi="Times New Roman" w:cs="Times New Roman"/>
          <w:sz w:val="28"/>
          <w:szCs w:val="28"/>
        </w:rPr>
        <w:t>и</w:t>
      </w:r>
      <w:r w:rsidRPr="00FD0E10">
        <w:rPr>
          <w:rFonts w:ascii="Times New Roman" w:hAnsi="Times New Roman" w:cs="Times New Roman"/>
          <w:sz w:val="28"/>
          <w:szCs w:val="28"/>
        </w:rPr>
        <w:t>тся в залоге и не явля</w:t>
      </w:r>
      <w:r w:rsidR="005377AB" w:rsidRPr="00FD0E10">
        <w:rPr>
          <w:rFonts w:ascii="Times New Roman" w:hAnsi="Times New Roman" w:cs="Times New Roman"/>
          <w:sz w:val="28"/>
          <w:szCs w:val="28"/>
        </w:rPr>
        <w:t>е</w:t>
      </w:r>
      <w:r w:rsidRPr="00FD0E10">
        <w:rPr>
          <w:rFonts w:ascii="Times New Roman" w:hAnsi="Times New Roman" w:cs="Times New Roman"/>
          <w:sz w:val="28"/>
          <w:szCs w:val="28"/>
        </w:rPr>
        <w:t>тся предметом спора.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1.4. Покупатель до заключения настоящего Договора осмотрел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натуре, ознакомился с </w:t>
      </w:r>
      <w:r w:rsidR="005377AB" w:rsidRPr="00FD0E10">
        <w:rPr>
          <w:rFonts w:ascii="Times New Roman" w:hAnsi="Times New Roman" w:cs="Times New Roman"/>
          <w:sz w:val="28"/>
          <w:szCs w:val="28"/>
        </w:rPr>
        <w:t>его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характеристиками, правовым режимом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и принимает на себя ответственность за совершение им любых действий, противоречащих законодательству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2. Цена и порядок оплаты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AB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2.1. Цена продажи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="00DF410D">
        <w:rPr>
          <w:rFonts w:ascii="Times New Roman" w:hAnsi="Times New Roman" w:cs="Times New Roman"/>
          <w:sz w:val="28"/>
          <w:szCs w:val="28"/>
        </w:rPr>
        <w:t xml:space="preserve"> определена в соответствии </w:t>
      </w:r>
      <w:r w:rsidR="00DF410D">
        <w:rPr>
          <w:rFonts w:ascii="Times New Roman" w:hAnsi="Times New Roman" w:cs="Times New Roman"/>
          <w:sz w:val="28"/>
          <w:szCs w:val="28"/>
        </w:rPr>
        <w:br/>
        <w:t>с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5377AB" w:rsidRPr="00DF410D" w:rsidRDefault="005377AB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F410D">
        <w:rPr>
          <w:rFonts w:ascii="Times New Roman" w:hAnsi="Times New Roman" w:cs="Times New Roman"/>
          <w:sz w:val="24"/>
          <w:szCs w:val="28"/>
        </w:rPr>
        <w:t>(наименование нормативного правового акта)</w:t>
      </w:r>
    </w:p>
    <w:p w:rsidR="00FC56DC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 (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) руб</w:t>
      </w:r>
      <w:r w:rsidR="005377AB" w:rsidRPr="00FD0E10">
        <w:rPr>
          <w:rFonts w:ascii="Times New Roman" w:hAnsi="Times New Roman" w:cs="Times New Roman"/>
          <w:sz w:val="28"/>
          <w:szCs w:val="28"/>
        </w:rPr>
        <w:t>лей.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2.2. Покупатель производит оплату по договору путем перечи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сления денежных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счет___________________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, в поле «Назначение платежа»: «Плата по договору купли-продажи «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__________ 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года» в течение десяти дней с даты заключения настоящего Договора.</w:t>
      </w:r>
    </w:p>
    <w:p w:rsidR="00FC56DC" w:rsidRPr="00FD0E10" w:rsidRDefault="00FC56DC" w:rsidP="00752FB4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2.3. В платежном поручении, оформляющем оплату, должны быть указаны сведения о Покупателе. Моментом оплаты считается день зачисления на счет Продавца денежных средств, указанных в настоящем пункте.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2.4. Передача Покупателю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производится Продавцом по акту приема-передачи после его полной оплаты не позднее чем через три дня.</w:t>
      </w:r>
    </w:p>
    <w:p w:rsidR="00DF410D" w:rsidRDefault="00FC56DC" w:rsidP="0010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2.5. Право собственности на недвижимое имущество у Покупателя возникает после государственной регистрации в соответствии с Федеральным законом от 13 июля 2015 года № 218-ФЗ «О государственной регистрации недвижимости». Расходы по регистрации перехода права собственности несет Покупатель.</w:t>
      </w:r>
    </w:p>
    <w:p w:rsidR="00DF410D" w:rsidRPr="00FD0E10" w:rsidRDefault="00DF410D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3. Обязанности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 Продавец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lastRenderedPageBreak/>
        <w:t>3.1.1. Передать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Покупателю по акту приема – передачи не позднее чем через три дня после полной оплаты цены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3.1.2. Предоставить Покупателю документы, необходимые для осуществления государственной регистрации права собственности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3.2.1. Полностью оплатить цену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сроки и порядке, установленные настоящим Договором.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3.2.2. Использовать земельны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разрешенным использованием.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4.1. За нарушение условий Договора Стороны несут ответственность в соответствии с законодательством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4.2. Сторона, не исполнившая или не надлежащим образом исполнившая обязательства по настоящему Договору, обязана возместить другой Стороне причиненные таким образом убытки. 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4.3.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0,1% от невнесенной суммы за каждый день просрочки. Пени перечисляются в порядке, установленном п.2.2 настоящего Договора.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4.4. Взыскание неустойки и убытков не освобождают Сторону </w:t>
      </w:r>
      <w:r w:rsidRPr="00FD0E10">
        <w:rPr>
          <w:rFonts w:ascii="Times New Roman" w:hAnsi="Times New Roman" w:cs="Times New Roman"/>
          <w:sz w:val="28"/>
          <w:szCs w:val="28"/>
        </w:rPr>
        <w:br/>
        <w:t>от исполнения обязательств по Договору.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5. Разрешение споров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между Сторонами по вопросам исполнения обязательств по Договору, разрешаются путем переговоров.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его подписания и действует до выполнения Сторонами своих обязательств в полном объеме.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6.3. Настоящий Договор составлен в трех подлинных экземплярах, которые передаются: один экземпляр – Покупателю, один экземпляр – Продавцу, один экземпляр – в Управление Федеральной службы государственной регистрации, кадастра и картографии по Белгородской области.</w:t>
      </w:r>
    </w:p>
    <w:p w:rsidR="00FC56DC" w:rsidRPr="00B856DF" w:rsidRDefault="00FC56DC" w:rsidP="00752FB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56DC" w:rsidRPr="00DF410D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Подписи Сторон:</w:t>
      </w:r>
    </w:p>
    <w:tbl>
      <w:tblPr>
        <w:tblW w:w="0" w:type="auto"/>
        <w:tblInd w:w="250" w:type="dxa"/>
        <w:tblLook w:val="01E0"/>
      </w:tblPr>
      <w:tblGrid>
        <w:gridCol w:w="4591"/>
        <w:gridCol w:w="4842"/>
      </w:tblGrid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Министерство имущественных </w:t>
            </w: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br/>
              <w:t>и земельных отношений Белгородской области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Общество с ограниченной ответственностью «Победа»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 Фамилия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 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И.О.Фамилия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C56DC" w:rsidRPr="00DF410D" w:rsidRDefault="00FC56DC" w:rsidP="00752FB4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FC56DC" w:rsidRPr="00DF410D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Приложение к Договору:</w:t>
      </w:r>
    </w:p>
    <w:p w:rsidR="00FC56DC" w:rsidRPr="00DF410D" w:rsidRDefault="008B0D3F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1</w:t>
      </w:r>
      <w:r w:rsidR="00FC56DC" w:rsidRPr="00DF410D">
        <w:rPr>
          <w:rFonts w:ascii="Times New Roman" w:hAnsi="Times New Roman"/>
          <w:sz w:val="28"/>
          <w:szCs w:val="26"/>
        </w:rPr>
        <w:t xml:space="preserve">. </w:t>
      </w:r>
      <w:r w:rsidRPr="00DF410D">
        <w:rPr>
          <w:rFonts w:ascii="Times New Roman" w:hAnsi="Times New Roman"/>
          <w:sz w:val="28"/>
          <w:szCs w:val="26"/>
        </w:rPr>
        <w:t>Нормативный правовой акт</w:t>
      </w:r>
      <w:r w:rsidR="00FC56DC" w:rsidRPr="00DF410D">
        <w:rPr>
          <w:rFonts w:ascii="Times New Roman" w:hAnsi="Times New Roman"/>
          <w:sz w:val="28"/>
          <w:szCs w:val="26"/>
        </w:rPr>
        <w:t xml:space="preserve"> «О предоставлении в собственность за плату земельн</w:t>
      </w:r>
      <w:r w:rsidRPr="00DF410D">
        <w:rPr>
          <w:rFonts w:ascii="Times New Roman" w:hAnsi="Times New Roman"/>
          <w:sz w:val="28"/>
          <w:szCs w:val="26"/>
        </w:rPr>
        <w:t>ого</w:t>
      </w:r>
      <w:r w:rsidR="00FC56DC" w:rsidRPr="00DF410D">
        <w:rPr>
          <w:rFonts w:ascii="Times New Roman" w:hAnsi="Times New Roman"/>
          <w:sz w:val="28"/>
          <w:szCs w:val="26"/>
        </w:rPr>
        <w:t xml:space="preserve"> участк</w:t>
      </w:r>
      <w:r w:rsidRPr="00DF410D">
        <w:rPr>
          <w:rFonts w:ascii="Times New Roman" w:hAnsi="Times New Roman"/>
          <w:sz w:val="28"/>
          <w:szCs w:val="26"/>
        </w:rPr>
        <w:t>а</w:t>
      </w:r>
      <w:r w:rsidR="00FC56DC" w:rsidRPr="00DF410D">
        <w:rPr>
          <w:rFonts w:ascii="Times New Roman" w:hAnsi="Times New Roman"/>
          <w:sz w:val="28"/>
          <w:szCs w:val="26"/>
        </w:rPr>
        <w:t>».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2. Акт приема-передачи земельн</w:t>
      </w:r>
      <w:r w:rsidR="005377AB" w:rsidRPr="00DF410D">
        <w:rPr>
          <w:rFonts w:ascii="Times New Roman" w:hAnsi="Times New Roman"/>
          <w:sz w:val="28"/>
          <w:szCs w:val="26"/>
        </w:rPr>
        <w:t>ого</w:t>
      </w:r>
      <w:r w:rsidRPr="00DF410D">
        <w:rPr>
          <w:rFonts w:ascii="Times New Roman" w:hAnsi="Times New Roman"/>
          <w:sz w:val="28"/>
          <w:szCs w:val="26"/>
        </w:rPr>
        <w:t xml:space="preserve"> участк</w:t>
      </w:r>
      <w:r w:rsidR="008B0D3F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>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3. Выписк</w:t>
      </w:r>
      <w:r w:rsidR="005377AB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 xml:space="preserve"> из Единого государственного реестра недвижимости </w:t>
      </w:r>
      <w:r w:rsidRPr="00DF410D">
        <w:rPr>
          <w:rFonts w:ascii="Times New Roman" w:hAnsi="Times New Roman"/>
          <w:sz w:val="28"/>
          <w:szCs w:val="26"/>
        </w:rPr>
        <w:br/>
        <w:t>об основных характеристиках и зарегистрированных правах на объекты недвижимости.</w:t>
      </w:r>
    </w:p>
    <w:p w:rsidR="00C061BF" w:rsidRDefault="00C061BF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DF410D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410D" w:rsidRPr="00FD0E10" w:rsidRDefault="00DF410D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</w:t>
            </w:r>
          </w:p>
          <w:p w:rsidR="00DF410D" w:rsidRPr="00FD0E10" w:rsidRDefault="00DF410D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DF410D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F410D">
        <w:rPr>
          <w:rFonts w:ascii="Times New Roman" w:hAnsi="Times New Roman" w:cs="Times New Roman"/>
          <w:b/>
          <w:sz w:val="28"/>
          <w:szCs w:val="26"/>
        </w:rPr>
        <w:t xml:space="preserve">Форма договора аренды земельного участка, </w:t>
      </w:r>
      <w:r w:rsidR="00F35F38" w:rsidRPr="00DF410D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DF410D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C061BF" w:rsidRDefault="00C061BF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ДОГОВОР АРЕНДЫ ЗЕМЕЛЬНОГО УЧАСТКА</w:t>
      </w:r>
    </w:p>
    <w:p w:rsidR="00C061BF" w:rsidRPr="00C061BF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DF410D" w:rsidRDefault="00C23A81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(место заключения)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>«__» _________</w:t>
      </w:r>
      <w:r w:rsidR="00C061BF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20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__года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D5624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основании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распорядительного документа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«___»__________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 участка»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лице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(должность уполномоченного лица и ФИО)</w:t>
      </w:r>
      <w:r w:rsidR="00C061BF"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, именуемый в дальнейшем «Арендодатель»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лице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_____________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именуемое в дальнейшем «Арендатор», и именуемые в дальнейшем «Стороны», заключили настоящий договор (далее 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Договор) о нижеследующем: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1. Предмет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300D4" w:rsidRDefault="00C061BF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Арендодатель предоставляет, а Арендатор принимает в аренду находящийся в государственной собственности области земельный участок                       (далее – Участок)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1D5624" w:rsidRPr="00DF410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ab/>
        <w:t xml:space="preserve">1.2.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 земельном участке расположены__________________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переданные Арендатору на праве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2. Срок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2.1. Срок аренды земельного участка устанавливается с «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по «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2.2. Договор вступает в силу с даты его государственной регистрации                    в Управлении Федеральной службы государственной регистрации, кадастра и картографии по Белгородской области.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3. Размер и условия внесения арендной платы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3.1. Арендатор вносит арендную плату за пользование Участком в размере согласно расчету арендной платы, являющемуся неотъемлемой частью настоящего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3.2. 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(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код дохода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(арендная плата и поступления от продажи права на заключение договоров аренды за земли, находящиеся в собственности субъектов РФ), ОКТМО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3.3. Арендная плата начисляется с момента подписания сторонами акта приема 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передачи Участка, который является неотъемлемой частью договора.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Исполнением обязательства по внесению арендной платы является факт поступления денежных средств на расчетный счет областного бюджета.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3.4.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участком: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подлежит перерасчету в связи с изменением рыночной стоимости арендной платы, но не чаще одного раза в 5 лет,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изменяется Арендодателем в одностороннем порядке ежегодно,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3.5. Об изменении размера арендной платы Арендатор уведомляется Арендодателем путем направления соответствующего уведомления.</w:t>
      </w:r>
    </w:p>
    <w:p w:rsidR="00C061BF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Pr="00DF410D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 Права и обязанности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4.1. Арендодатель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4.1.2.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4.1.3. На изменение в одностороннем порядке размера арендной платы за земельный участок в порядке, указанном в пункте 3.4 настоящего Договора, посредством направления Арендатору соответствующего уведомления.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 Арендодатель обязан: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4.2.2. Передать Ар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ендатору Участок по акту приема-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передачи в день подписания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4.2.3. Письменно в десятидневный срок уведомить Арендатора об изменении номеров счетов для перечисления арендной платы, указанных в 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п. 3.2.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4.2.4. Своевременно производить перерасчет арендной платы и своевременно письменно уведомлять об этом Арендатора с приложением ее расчета.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4.3. Арендатор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4.3.1. Использовать Участок на условиях, установленных Договором.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4.4. Арендатор обязан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4.4.2. Использовать Участок в соответствии с целевым назначением и разрешенным использованием.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4.4.3. Уплачивать в размере и на условиях, установленных Договором, арендную плату.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4.4.6. Не допускать действий, приводящих к ухудшению экологической  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4.4.7. Письменно в десятидневный срок уведомить Арендодателя об изменении своих реквизитов.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4.4.8. По требованию Арендодателя производить с ним сверку расчетов с предоставлением копий платежных документов, подтверждающих факт оплаты.   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Ответственность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Пени перечисляются в порядке, предусмотренном п. 3.2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6. Изменение, расторжение и прекращение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6.1. Все изменения и (или) дополнения к Договору оформляются Сторонами в письменной форме.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6.2. Договор может быть расторгнут по соглашению Сторон,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6.3. При прекращении Договора Арендатор обязан вернуть Арендодателю Участок в надлежащем состоянии в течение семи дней.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7. Рассмотрение и урегулирование споров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8. Особые условия договора</w:t>
      </w: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9. Реквизиты и адреса Сторон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061BF" w:rsidRPr="00DF410D" w:rsidTr="00B9357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Арендодатель: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Арендатор: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10. Подписи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</w:t>
      </w:r>
      <w:r w:rsid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</w:t>
      </w:r>
    </w:p>
    <w:p w:rsidR="0031454E" w:rsidRDefault="0031454E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Приложения к Договору: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Акт приема-передачи земельного участка. 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Расчет арендной платы.</w:t>
      </w:r>
    </w:p>
    <w:p w:rsidR="0031454E" w:rsidRDefault="001D5624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Распорядительный акт Уполномоченного органа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</w:p>
    <w:p w:rsidR="00C061BF" w:rsidRPr="00DF410D" w:rsidRDefault="001D5624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«__»__________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 участка».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Выписки из Единого государственного реестра недвижимости                                   об основных характеристиках и зарегистрированных правах на объекты недвижимости.</w:t>
      </w: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8B0D3F" w:rsidRDefault="008B0D3F" w:rsidP="00752FB4">
      <w:pPr>
        <w:keepNext/>
        <w:widowControl w:val="0"/>
        <w:tabs>
          <w:tab w:val="left" w:pos="5954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pPr w:leftFromText="180" w:rightFromText="180" w:vertAnchor="page" w:horzAnchor="margin" w:tblpXSpec="right" w:tblpY="1036"/>
        <w:tblW w:w="0" w:type="auto"/>
        <w:tblLook w:val="04A0"/>
      </w:tblPr>
      <w:tblGrid>
        <w:gridCol w:w="5103"/>
      </w:tblGrid>
      <w:tr w:rsidR="005728D5" w:rsidTr="005728D5">
        <w:trPr>
          <w:cantSplit/>
          <w:trHeight w:val="11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28D5" w:rsidRDefault="005728D5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договору аренды земельного участка</w:t>
            </w:r>
          </w:p>
          <w:p w:rsidR="005728D5" w:rsidRPr="00FD0E10" w:rsidRDefault="005728D5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__________________2023 года</w:t>
            </w:r>
          </w:p>
          <w:p w:rsidR="005728D5" w:rsidRDefault="005728D5" w:rsidP="00752F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F410D" w:rsidRDefault="00DF410D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31454E" w:rsidRDefault="008B0D3F" w:rsidP="00752FB4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РАСЧЁТ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арендной платы за земельный участок, 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расположенный на территории Белгородской области,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1"/>
        <w:gridCol w:w="1418"/>
        <w:gridCol w:w="1559"/>
        <w:gridCol w:w="2268"/>
        <w:gridCol w:w="1418"/>
        <w:gridCol w:w="1559"/>
      </w:tblGrid>
      <w:tr w:rsidR="008B0D3F" w:rsidRPr="008B0D3F" w:rsidTr="008D6177">
        <w:trPr>
          <w:trHeight w:val="13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Кадастровый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номер земельного участка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Площадь земельного участка (кв.м)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Кадастровая стоимость земельного участка,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Размер ставки арендной платы в процентах от кадастровой стоимости</w:t>
            </w:r>
          </w:p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плата </w:t>
            </w: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br/>
              <w:t>в год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 плата в квартал (руб.)</w:t>
            </w:r>
          </w:p>
        </w:tc>
      </w:tr>
      <w:tr w:rsidR="008B0D3F" w:rsidRPr="008B0D3F" w:rsidTr="008D6177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</w:tr>
    </w:tbl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Арендная плата в год составляет: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рублей.</w:t>
      </w:r>
    </w:p>
    <w:p w:rsidR="008B0D3F" w:rsidRPr="008B0D3F" w:rsidRDefault="008B0D3F" w:rsidP="00752FB4">
      <w:pPr>
        <w:keepNext/>
        <w:widowControl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D6177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ПОДПИСИ СТОРОН:</w:t>
      </w:r>
    </w:p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______________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И.О.Фамилия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 </w:t>
      </w:r>
    </w:p>
    <w:p w:rsidR="008B0D3F" w:rsidRPr="008B0D3F" w:rsidRDefault="008B0D3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D2150" w:rsidRPr="008B0D3F" w:rsidRDefault="006D2150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9606" w:type="dxa"/>
        <w:tblLook w:val="04A0"/>
      </w:tblPr>
      <w:tblGrid>
        <w:gridCol w:w="5070"/>
        <w:gridCol w:w="4536"/>
      </w:tblGrid>
      <w:tr w:rsidR="006D2150" w:rsidRPr="006D2150" w:rsidTr="002F486B">
        <w:trPr>
          <w:trHeight w:val="1003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837410" w:rsidRDefault="0083741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837410" w:rsidRDefault="0083741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Приложение к договору                 аренды земельного участка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от «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__»_________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20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г.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АКТ ПРИЕМА-ПЕРЕДАЧИ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Российская Федерация, Белгородская область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20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</w:t>
      </w:r>
    </w:p>
    <w:p w:rsidR="006D2150" w:rsidRP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B0496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основании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«__» 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20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года №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 предоставлении в аренду земельного участка»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</w:t>
      </w:r>
    </w:p>
    <w:p w:rsidR="00B04960" w:rsidRPr="005728D5" w:rsidRDefault="00B04960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</w:pPr>
      <w:r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(наименование Уполномоченного органа)</w:t>
      </w:r>
    </w:p>
    <w:p w:rsidR="00B04960" w:rsidRPr="0031454E" w:rsidRDefault="005728D5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6D215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лице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_____________________________ </w:t>
      </w:r>
      <w:r w:rsidR="00B0496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(должность уполномоченного лица и ФИО)</w:t>
      </w:r>
      <w:r w:rsidR="006D215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,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действующего на основании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именуемый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 xml:space="preserve"> в дальнейшем «Арендодатель» 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 лице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действующего на основании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именуемое в дальнейшем «Арендатор», 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>и именуемые в дальнейшем «Стороны», составили настоящий акт о нижеследующем:</w:t>
      </w:r>
    </w:p>
    <w:p w:rsidR="00B04960" w:rsidRPr="0031454E" w:rsidRDefault="006D2150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1. Арендодатель в соответствии с договором аренды земельного участка                  от 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 20___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 передал в аренду, а Арендатор принял находящийся                              в государственной собственности области 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B04960" w:rsidRPr="0031454E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D215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Претензий у Арендатора к Арендодателю по передаваемому земельному участку не имеется. 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3. Стороны считают, что все обязательства по передаче вышеуказанного земельного участка выполнены полностью.</w:t>
      </w:r>
    </w:p>
    <w:p w:rsidR="006D2150" w:rsidRPr="0031454E" w:rsidRDefault="006D2150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Настоящий передаточный акт составлен и подписан в трех экземплярах,                                                    из которых по одному экземпляру хранится у Сторон, третий экземпляр передается</w:t>
      </w:r>
      <w:r w:rsid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Федеральной службы государственной регистрации, кадастра и картографии по Белгородской области.</w:t>
      </w:r>
    </w:p>
    <w:p w:rsidR="006D2150" w:rsidRPr="005728D5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ПОДПИСИ СТОРОН</w:t>
      </w:r>
    </w:p>
    <w:p w:rsidR="006D2150" w:rsidRPr="005728D5" w:rsidRDefault="006D2150" w:rsidP="00752F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5728D5" w:rsidRPr="005728D5" w:rsidRDefault="005728D5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B04960" w:rsidRPr="005728D5" w:rsidRDefault="00B0496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B04960" w:rsidRPr="005728D5" w:rsidRDefault="00B0496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28"/>
          <w:lang w:bidi="en-US"/>
        </w:rPr>
      </w:pPr>
    </w:p>
    <w:p w:rsidR="008B0D3F" w:rsidRPr="0031454E" w:rsidRDefault="00B04960" w:rsidP="00752F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</w:t>
      </w:r>
      <w:r w:rsidR="005728D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П.</w:t>
      </w:r>
    </w:p>
    <w:p w:rsidR="008B0D3F" w:rsidRPr="0031454E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219C8" w:rsidRDefault="003219C8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31454E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454E" w:rsidRPr="00FD0E10" w:rsidRDefault="0031454E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4</w:t>
            </w:r>
          </w:p>
          <w:p w:rsidR="0031454E" w:rsidRPr="00FD0E10" w:rsidRDefault="0031454E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31454E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3219C8" w:rsidRPr="005728D5" w:rsidRDefault="003219C8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28D5">
        <w:rPr>
          <w:rFonts w:ascii="Times New Roman" w:hAnsi="Times New Roman" w:cs="Times New Roman"/>
          <w:b/>
          <w:sz w:val="28"/>
          <w:szCs w:val="26"/>
        </w:rPr>
        <w:t xml:space="preserve">Форма решения о предоставлении земельного участка, </w:t>
      </w:r>
      <w:r w:rsidR="00F35F38" w:rsidRPr="005728D5">
        <w:rPr>
          <w:rFonts w:ascii="Times New Roman" w:hAnsi="Times New Roman" w:cs="Times New Roman"/>
          <w:b/>
          <w:sz w:val="28"/>
          <w:szCs w:val="26"/>
        </w:rPr>
        <w:t>находящегося                   в муниципальной собственности или государственная собственность на который не разграничена,</w:t>
      </w:r>
      <w:r w:rsidRPr="005728D5">
        <w:rPr>
          <w:rFonts w:ascii="Times New Roman" w:hAnsi="Times New Roman" w:cs="Times New Roman"/>
          <w:b/>
          <w:sz w:val="28"/>
          <w:szCs w:val="26"/>
        </w:rPr>
        <w:t xml:space="preserve"> в постоянное (бессрочное) пользование</w:t>
      </w:r>
    </w:p>
    <w:p w:rsidR="003219C8" w:rsidRDefault="003219C8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5728D5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«___»_______________ года </w:t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№______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предоставлении земельного участка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постоянное (бессрочное) пользование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законом Белгородской области от 7 июня 2011 года № 44 «О порядке управления и распоряжения государственной собственностью Белгородской области», ___________________________, на основании</w:t>
      </w:r>
      <w:r w:rsidR="002C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иных п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актов 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заявления____________________________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юридического лица</w:t>
      </w:r>
    </w:p>
    <w:p w:rsidR="00EF0B66" w:rsidRPr="005728D5" w:rsidRDefault="00602E62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года №_______:</w:t>
      </w:r>
    </w:p>
    <w:p w:rsidR="00EF0B66" w:rsidRPr="005728D5" w:rsidRDefault="00EF0B66" w:rsidP="00752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602E62" w:rsidRDefault="00EF0B66" w:rsidP="00752FB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Предоставить_________________________________________________</w:t>
      </w:r>
    </w:p>
    <w:p w:rsidR="00EF0B66" w:rsidRPr="00602E62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полное наименование юридического лица, ОГРН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постоянное (бессрочное) пользование земельный участок:  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позволяющие однозначно идентифицировать земельный участок: категория земель, кадастровый номер, площадь, местоположение, разрешенное использование</w:t>
      </w:r>
    </w:p>
    <w:p w:rsidR="00602E62" w:rsidRPr="00602E62" w:rsidRDefault="00EF0B66" w:rsidP="00752F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Отделу </w:t>
      </w:r>
      <w:r w:rsidR="00C01DCE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начальника отдела)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EF0B66" w:rsidRPr="005728D5" w:rsidRDefault="00602E62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акта приема-передачи земельного участка, указанного в пункте 1 настоящего распоряжения, в постоянное (бессрочное) пользование;</w:t>
      </w:r>
    </w:p>
    <w:p w:rsidR="00EF0B66" w:rsidRPr="005728D5" w:rsidRDefault="00602E62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права постоянного (бессрочного) пользования земельным участком, указанным в пункте 1 настоящего распоряжения.</w:t>
      </w:r>
    </w:p>
    <w:p w:rsidR="00B04960" w:rsidRPr="005728D5" w:rsidRDefault="002C187C" w:rsidP="00752FB4">
      <w:pPr>
        <w:pStyle w:val="af2"/>
        <w:ind w:firstLine="709"/>
        <w:rPr>
          <w:szCs w:val="28"/>
        </w:rPr>
      </w:pPr>
      <w:r>
        <w:rPr>
          <w:szCs w:val="28"/>
        </w:rPr>
        <w:t xml:space="preserve">3. </w:t>
      </w:r>
      <w:r w:rsidR="00EF0B66" w:rsidRPr="005728D5">
        <w:rPr>
          <w:szCs w:val="28"/>
        </w:rPr>
        <w:t xml:space="preserve">Отделу </w:t>
      </w:r>
      <w:r w:rsidR="00C01DCE" w:rsidRPr="005728D5">
        <w:rPr>
          <w:szCs w:val="28"/>
        </w:rPr>
        <w:t>___________________________________________________</w:t>
      </w:r>
      <w:r w:rsidR="00B04960" w:rsidRPr="005728D5">
        <w:rPr>
          <w:szCs w:val="28"/>
        </w:rPr>
        <w:t>обеспечить внесение изменений в реестр государственной собственности Белгородской области.</w:t>
      </w:r>
    </w:p>
    <w:p w:rsidR="00EF0B66" w:rsidRPr="005728D5" w:rsidRDefault="00EF0B66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распоряжения возложить на ____________________________________________________________________.</w:t>
      </w:r>
    </w:p>
    <w:p w:rsidR="00EF0B66" w:rsidRPr="005728D5" w:rsidRDefault="00EF0B66" w:rsidP="00752FB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должность, инициалы, фамилия должностного лица, на которого возлагается функция по осуществлению контроля 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820"/>
        <w:gridCol w:w="2268"/>
        <w:gridCol w:w="2686"/>
      </w:tblGrid>
      <w:tr w:rsidR="00EF0B66" w:rsidRPr="00EF0B66" w:rsidTr="00B9357E">
        <w:tc>
          <w:tcPr>
            <w:tcW w:w="4820" w:type="dxa"/>
            <w:shd w:val="clear" w:color="auto" w:fill="auto"/>
          </w:tcPr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______________подпись</w:t>
            </w:r>
          </w:p>
        </w:tc>
        <w:tc>
          <w:tcPr>
            <w:tcW w:w="2686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B04960"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</w:tbl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FB1EC9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1EC9" w:rsidRPr="00FD0E10" w:rsidRDefault="00FB1EC9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5</w:t>
            </w:r>
          </w:p>
          <w:p w:rsidR="00FB1EC9" w:rsidRPr="0038186F" w:rsidRDefault="00FB1EC9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FB1EC9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177" w:rsidRDefault="008D6177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F0B66" w:rsidRPr="00FB1EC9" w:rsidRDefault="00EF0B6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B1EC9">
        <w:rPr>
          <w:rFonts w:ascii="Times New Roman" w:hAnsi="Times New Roman" w:cs="Times New Roman"/>
          <w:b/>
          <w:sz w:val="28"/>
          <w:szCs w:val="26"/>
        </w:rPr>
        <w:t xml:space="preserve">Форма договора безвозмездного пользования земельным участком, 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находящим</w:t>
      </w:r>
      <w:r w:rsidR="00FB1EC9">
        <w:rPr>
          <w:rFonts w:ascii="Times New Roman" w:hAnsi="Times New Roman" w:cs="Times New Roman"/>
          <w:b/>
          <w:sz w:val="28"/>
          <w:szCs w:val="26"/>
        </w:rPr>
        <w:t>с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я в муниципальной собственности или государственная собственность на который не разграничена</w:t>
      </w:r>
    </w:p>
    <w:p w:rsidR="00F35F38" w:rsidRDefault="00F35F38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БЕЗВОЗМЕЗДНОГО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 ЗЕМЕЛЬНЫМ УЧАСТКОМ</w:t>
      </w:r>
    </w:p>
    <w:p w:rsidR="00EF0B66" w:rsidRPr="00EF0B66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FB1EC9" w:rsidRDefault="006D570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(место заключения)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20___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    </w:t>
      </w:r>
      <w:r w:rsid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6D570C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распорядительного акта)</w:t>
      </w: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________20___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земельного участка в безвозмездное пользование»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570C" w:rsidRPr="00FB1EC9" w:rsidRDefault="006D570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уполномоченного органа),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Стороны 2)</w:t>
      </w:r>
      <w:r w:rsidR="00EF0B66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и именуемые в дальнейшем «Стороны», заключили настоящий договор (далее 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 о нижеследующем: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предоставляет, а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в безвозмездное пользование сроком на 11 месяцев находящийся в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земельный </w:t>
      </w:r>
      <w:r w:rsidR="009175BB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51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4CF" w:rsidRPr="00FB1EC9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использования______________________,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B66" w:rsidRPr="00FB1EC9" w:rsidRDefault="00EF0B66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Участке объекты недвижимости, введенные в эксплуатацию, отсутствуют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/имеются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Срок использования Участка устанавливается</w:t>
      </w:r>
      <w:r w:rsidR="0051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по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Договор вступает в силу с момента его подписания Сторонами.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в случаях нарушения других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Учреждения, а также по иным основаниям, предусмотренным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3.2.1. Передать Учреждению Участок, указанный в пункте 1.1 настоящего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3.2.2. Выполнять в полном объеме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3.3.1.Использовать Участок на условиях, установленных Договором.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3.3.2. Осуществлять застройку Участка на основании проектной документации, прошедшей в установленном законодательством порядке согласование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экспертизу, и разрешения на строительство.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 Выполнять в полном объеме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 Использовать Участок в соответствии с целевым назначением.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3.4.3. Обеспечить Министерству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3.4.4. Выполнять условия эксплуатации подземных и наземных коммуникаций, и не препятствовать их ремонту и обслуживанию.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3.4.5. Соблюдать требования действующего законодательства, в том числе, касающиеся охраны окружающей среды, санитарных норм, противопожарных правил, правового режима использования земельного участка.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3.4.6. 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 и 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иные права и несут иные обязанности, установленные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Изменение, расторжение и прекращение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Все изменения и (или) дополнения к Договору оформляются Сторонами в письменной форме.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Договор может быть расторгнут по требованию Министерства, по решению суда на основании и в порядке, установленном гражданским законодательством.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Настоящий Договор имеет силу передаточного акта.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Договор составлен в 2 (двух) экземплярах, имеющих одинаковую юридическую силу, по одному экземпляру для каждой из Сторон.</w:t>
      </w:r>
    </w:p>
    <w:p w:rsidR="00EF0B66" w:rsidRPr="00FB1EC9" w:rsidRDefault="00EF0B66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Адреса, реквизиты и подписи Сторон</w:t>
      </w:r>
    </w:p>
    <w:p w:rsidR="001C34CF" w:rsidRPr="00FB1EC9" w:rsidRDefault="001C34CF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Договору: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Распорядительный акт Уполномоченного органа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07EA3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предоставлении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в безвозмездное пользование».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Выписка из Единого государственного реестра недвижимости об основных характеристиках и зарегистрированных правах.</w:t>
      </w:r>
    </w:p>
    <w:p w:rsidR="00EF0B66" w:rsidRDefault="00EF0B66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EF0B66" w:rsidRDefault="00EF0B66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70E" w:rsidRDefault="0026070E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070E" w:rsidRDefault="0026070E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752FB4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2FB4" w:rsidRPr="00FD0E10" w:rsidRDefault="00752FB4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6</w:t>
            </w:r>
          </w:p>
          <w:p w:rsidR="00752FB4" w:rsidRPr="0038186F" w:rsidRDefault="00752FB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752FB4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26070E" w:rsidRDefault="0026070E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26070E" w:rsidRPr="00752FB4" w:rsidRDefault="0026070E" w:rsidP="00752FB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52FB4">
        <w:rPr>
          <w:rFonts w:ascii="Times New Roman" w:hAnsi="Times New Roman" w:cs="Times New Roman"/>
          <w:b/>
          <w:sz w:val="28"/>
          <w:szCs w:val="26"/>
        </w:rPr>
        <w:t>Форма реше</w:t>
      </w:r>
      <w:r w:rsidR="00C01DCE" w:rsidRPr="00752FB4">
        <w:rPr>
          <w:rFonts w:ascii="Times New Roman" w:hAnsi="Times New Roman" w:cs="Times New Roman"/>
          <w:b/>
          <w:sz w:val="28"/>
          <w:szCs w:val="26"/>
        </w:rPr>
        <w:t>ния об отказе в предоставлении муниципальной</w:t>
      </w:r>
      <w:r w:rsidRPr="00752FB4">
        <w:rPr>
          <w:rFonts w:ascii="Times New Roman" w:hAnsi="Times New Roman" w:cs="Times New Roman"/>
          <w:b/>
          <w:sz w:val="28"/>
          <w:szCs w:val="26"/>
        </w:rPr>
        <w:t xml:space="preserve"> услуги </w:t>
      </w:r>
    </w:p>
    <w:tbl>
      <w:tblPr>
        <w:tblStyle w:val="a3"/>
        <w:tblpPr w:leftFromText="180" w:rightFromText="180" w:vertAnchor="text" w:horzAnchor="margin" w:tblpXSpec="right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52FB4" w:rsidRPr="00894AF6" w:rsidTr="00752FB4">
        <w:tc>
          <w:tcPr>
            <w:tcW w:w="4673" w:type="dxa"/>
          </w:tcPr>
          <w:p w:rsidR="00752FB4" w:rsidRPr="00752FB4" w:rsidRDefault="00752FB4" w:rsidP="00752FB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52FB4">
              <w:rPr>
                <w:rFonts w:ascii="Times New Roman" w:hAnsi="Times New Roman" w:cs="Times New Roman"/>
                <w:sz w:val="28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752FB4" w:rsidRPr="00894AF6" w:rsidRDefault="00752FB4" w:rsidP="00752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Pr="00894AF6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7EAC" w:rsidRDefault="0026070E" w:rsidP="0031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>В соответствии Земельным кодексом РФ, административным регламентом,</w:t>
      </w:r>
      <w:r w:rsidR="00510155">
        <w:rPr>
          <w:rFonts w:ascii="Times New Roman" w:hAnsi="Times New Roman" w:cs="Times New Roman"/>
          <w:sz w:val="28"/>
          <w:szCs w:val="28"/>
        </w:rPr>
        <w:t xml:space="preserve"> </w:t>
      </w:r>
      <w:r w:rsidRPr="00752FB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>, утвержденным _____________(указывается орган, утвердивший административный регламент)</w:t>
      </w:r>
      <w:r w:rsidR="00317EAC">
        <w:rPr>
          <w:rFonts w:ascii="Times New Roman" w:hAnsi="Times New Roman" w:cs="Times New Roman"/>
          <w:sz w:val="28"/>
          <w:szCs w:val="28"/>
        </w:rPr>
        <w:t> </w:t>
      </w:r>
      <w:r w:rsidRPr="00752FB4">
        <w:rPr>
          <w:rFonts w:ascii="Times New Roman" w:hAnsi="Times New Roman" w:cs="Times New Roman"/>
          <w:sz w:val="28"/>
          <w:szCs w:val="28"/>
        </w:rPr>
        <w:t>от ___.____.___№ _____, __________</w:t>
      </w:r>
      <w:r w:rsidR="00317EA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52FB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317EAC" w:rsidRDefault="0026070E" w:rsidP="0031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4"/>
          <w:szCs w:val="28"/>
        </w:rPr>
        <w:t>(указывается наименование Уполномоченного органа)</w:t>
      </w:r>
    </w:p>
    <w:p w:rsidR="0026070E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рассмотрен запрос о предоставлении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 xml:space="preserve">от ___.____.___ №_____ (далее соответственно – запрос, государственная услуга) и принято решение об отказе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 по следующим основаниям:_________________(указываются основание со ссылкой на соответствующий подпункт из подраздела  Административного регламента, в </w:t>
      </w:r>
      <w:r w:rsidRPr="00752FB4">
        <w:rPr>
          <w:rFonts w:ascii="Times New Roman" w:hAnsi="Times New Roman" w:cs="Times New Roman"/>
          <w:sz w:val="28"/>
          <w:szCs w:val="28"/>
        </w:rPr>
        <w:lastRenderedPageBreak/>
        <w:t xml:space="preserve">котором содержится основание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52FB4">
        <w:rPr>
          <w:rFonts w:ascii="Times New Roman" w:hAnsi="Times New Roman" w:cs="Times New Roman"/>
          <w:sz w:val="28"/>
          <w:szCs w:val="28"/>
        </w:rPr>
        <w:t>услуги).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__________________ с запросом после устранения указанного основания для отказа в предоставлении муниципальной услуги. 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муниципальную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услугу, а также в судебном порядке в соответствии с законодательством Российской Федерации. </w:t>
      </w:r>
    </w:p>
    <w:p w:rsid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 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услуги, а также иная дополнительная информация при необходимости).</w:t>
      </w:r>
    </w:p>
    <w:p w:rsidR="00752FB4" w:rsidRDefault="00752FB4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6070E" w:rsidRPr="00752F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070E" w:rsidRPr="00752FB4" w:rsidRDefault="0026070E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52FB4">
        <w:rPr>
          <w:rFonts w:ascii="Times New Roman" w:hAnsi="Times New Roman" w:cs="Times New Roman"/>
          <w:sz w:val="24"/>
          <w:szCs w:val="28"/>
        </w:rPr>
        <w:t>(уполномоченное должностное лицо Администрации) подпись, фамилия, инициалы)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7</w:t>
            </w:r>
          </w:p>
          <w:p w:rsidR="00317EAC" w:rsidRPr="0038186F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317EAC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Pr="00317EAC" w:rsidRDefault="00317EAC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6070E" w:rsidRPr="00317EAC" w:rsidRDefault="0026070E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17EAC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4763FC" w:rsidRPr="00317EAC">
        <w:rPr>
          <w:rFonts w:ascii="Times New Roman" w:hAnsi="Times New Roman" w:cs="Times New Roman"/>
          <w:b/>
          <w:sz w:val="28"/>
          <w:szCs w:val="26"/>
        </w:rPr>
        <w:t xml:space="preserve">заявления о 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предоставлении </w:t>
      </w:r>
      <w:r w:rsidR="00C01DCE" w:rsidRPr="00317EAC">
        <w:rPr>
          <w:rFonts w:ascii="Times New Roman" w:hAnsi="Times New Roman" w:cs="Times New Roman"/>
          <w:b/>
          <w:sz w:val="28"/>
          <w:szCs w:val="26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 услуги</w:t>
      </w:r>
    </w:p>
    <w:p w:rsidR="00E863BF" w:rsidRPr="00317EAC" w:rsidRDefault="00E863BF" w:rsidP="00317EA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E863BF" w:rsidRPr="00317EAC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E863BF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>Сведения о заявителе:_______________________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P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(для юридических лиц: наименование,  адрес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4763FC" w:rsidRDefault="004763FC" w:rsidP="00752FB4">
      <w:pPr>
        <w:pStyle w:val="ConsPlusNormal"/>
        <w:ind w:firstLine="540"/>
        <w:jc w:val="both"/>
      </w:pPr>
    </w:p>
    <w:p w:rsidR="004763FC" w:rsidRPr="00317EAC" w:rsidRDefault="004763FC" w:rsidP="00317EAC">
      <w:pPr>
        <w:pStyle w:val="ConsPlusNonformat"/>
        <w:jc w:val="both"/>
        <w:rPr>
          <w:sz w:val="28"/>
          <w:szCs w:val="28"/>
        </w:rPr>
      </w:pP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земельного участка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земельный участок с кадастровым номером в 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D61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участка: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об изъятии земельного участка для государственных или муниципальных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нужд 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рассмотрения заявления прошу предоставить (нужное подчеркнуть):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электронного документа в личном кабинете на ЕПГУ либо на адрес электронной почты. </w:t>
      </w:r>
    </w:p>
    <w:p w:rsidR="00510155" w:rsidRPr="000C0FEA" w:rsidRDefault="00317EAC" w:rsidP="00510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при личном обращении в </w:t>
      </w:r>
      <w:r w:rsidR="00510155">
        <w:rPr>
          <w:rFonts w:ascii="Times New Roman" w:hAnsi="Times New Roman"/>
          <w:sz w:val="28"/>
          <w:szCs w:val="28"/>
          <w:lang w:eastAsia="zh-CN"/>
        </w:rPr>
        <w:t>Администрацию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либо в многофункциональный центр.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на почтовый адрес.</w:t>
      </w:r>
    </w:p>
    <w:p w:rsidR="00E863BF" w:rsidRPr="00317EAC" w:rsidRDefault="00E863BF" w:rsidP="00317EAC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" w:name="Par51"/>
      <w:bookmarkEnd w:id="13"/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сведения или поддельные документы, несет ответственность в соответствии с Уголовным </w:t>
      </w:r>
      <w:hyperlink r:id="rId32" w:history="1">
        <w:r w:rsidR="00E863BF" w:rsidRPr="00317EA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E863BF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__________________</w:t>
      </w:r>
      <w:r w:rsidR="00317EAC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__(наименование Уполномоченного органа)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3" w:history="1">
        <w:r w:rsidRPr="00317EAC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от  27.07.2006</w:t>
      </w:r>
      <w:r w:rsidR="004D446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A1CC6" w:rsidRPr="00317EAC" w:rsidRDefault="001A1CC6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 Подпись</w:t>
      </w:r>
    </w:p>
    <w:p w:rsidR="00E863BF" w:rsidRPr="00317EAC" w:rsidRDefault="00E863BF" w:rsidP="00317EAC">
      <w:pPr>
        <w:pStyle w:val="ConsPlusNonformat"/>
        <w:jc w:val="both"/>
        <w:rPr>
          <w:sz w:val="28"/>
          <w:szCs w:val="28"/>
        </w:rPr>
      </w:pPr>
    </w:p>
    <w:p w:rsidR="004763FC" w:rsidRDefault="004763F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P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8</w:t>
            </w:r>
          </w:p>
          <w:p w:rsidR="00317EAC" w:rsidRPr="00FD0E10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317EAC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P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61B0" w:rsidRPr="00317EAC" w:rsidRDefault="007F61B0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7EAC">
        <w:rPr>
          <w:rFonts w:ascii="Times New Roman" w:hAnsi="Times New Roman" w:cs="Times New Roman"/>
          <w:b/>
          <w:sz w:val="28"/>
          <w:szCs w:val="24"/>
        </w:rPr>
        <w:t xml:space="preserve">Форма уведомления об отказе в приеме заявления на предоставление </w:t>
      </w:r>
      <w:r w:rsidR="00C01DCE" w:rsidRPr="00317EA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Адресат: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Адрес:</w:t>
      </w:r>
    </w:p>
    <w:p w:rsidR="007F61B0" w:rsidRPr="001A1CC6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F61B0" w:rsidRPr="001A1CC6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6">
        <w:rPr>
          <w:rFonts w:ascii="Times New Roman" w:hAnsi="Times New Roman" w:cs="Times New Roman"/>
          <w:b/>
          <w:sz w:val="28"/>
          <w:szCs w:val="28"/>
        </w:rPr>
        <w:t xml:space="preserve">об отказе в приеме заявления о предоставлении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1CC6">
        <w:rPr>
          <w:rFonts w:ascii="Times New Roman" w:hAnsi="Times New Roman" w:cs="Times New Roman"/>
          <w:b/>
          <w:sz w:val="28"/>
          <w:szCs w:val="28"/>
        </w:rPr>
        <w:t xml:space="preserve"> услуги и документов, необходимых для предоставления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1CC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Уважаемый(ая) _____________</w:t>
      </w:r>
      <w:r w:rsidR="001A1CC6">
        <w:rPr>
          <w:rFonts w:ascii="Times New Roman" w:hAnsi="Times New Roman" w:cs="Times New Roman"/>
          <w:sz w:val="28"/>
          <w:szCs w:val="28"/>
        </w:rPr>
        <w:t>____________</w:t>
      </w:r>
      <w:r w:rsidRPr="00F57C4B">
        <w:rPr>
          <w:rFonts w:ascii="Times New Roman" w:hAnsi="Times New Roman" w:cs="Times New Roman"/>
          <w:sz w:val="28"/>
          <w:szCs w:val="28"/>
        </w:rPr>
        <w:t>__!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В приеме Вашего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услуги_________________________________________________________________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7C4B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 w:rsidRPr="00F57C4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2C8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__</w:t>
      </w:r>
      <w:r w:rsidR="00132C8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C4B">
        <w:rPr>
          <w:rFonts w:ascii="Times New Roman" w:hAnsi="Times New Roman" w:cs="Times New Roman"/>
          <w:sz w:val="28"/>
          <w:szCs w:val="28"/>
        </w:rPr>
        <w:t>, поступивших ___________________ (дата поступления документов) через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F57C4B">
        <w:rPr>
          <w:rFonts w:ascii="Times New Roman" w:hAnsi="Times New Roman" w:cs="Times New Roman"/>
          <w:sz w:val="28"/>
          <w:szCs w:val="28"/>
        </w:rPr>
        <w:t xml:space="preserve"> (указывается способ направления документов),отказано в связи с </w:t>
      </w:r>
      <w:r>
        <w:rPr>
          <w:rFonts w:ascii="Times New Roman" w:hAnsi="Times New Roman" w:cs="Times New Roman"/>
          <w:sz w:val="28"/>
          <w:szCs w:val="28"/>
        </w:rPr>
        <w:t>____________________(указываются причины)</w:t>
      </w:r>
      <w:r w:rsidRPr="00F57C4B">
        <w:rPr>
          <w:rFonts w:ascii="Times New Roman" w:hAnsi="Times New Roman" w:cs="Times New Roman"/>
          <w:sz w:val="28"/>
          <w:szCs w:val="28"/>
        </w:rPr>
        <w:t>.</w:t>
      </w:r>
    </w:p>
    <w:p w:rsidR="007F61B0" w:rsidRPr="00F57C4B" w:rsidRDefault="007F61B0" w:rsidP="00752F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61B0" w:rsidRDefault="007F61B0" w:rsidP="00752FB4">
      <w:pPr>
        <w:spacing w:after="0" w:line="240" w:lineRule="auto"/>
      </w:pPr>
    </w:p>
    <w:p w:rsidR="007F61B0" w:rsidRDefault="007F61B0" w:rsidP="00752FB4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132C8C" w:rsidRDefault="007F61B0" w:rsidP="00752FB4">
      <w:pPr>
        <w:spacing w:after="0" w:line="240" w:lineRule="auto"/>
        <w:rPr>
          <w:rFonts w:ascii="Times New Roman" w:hAnsi="Times New Roman" w:cs="Times New Roman"/>
          <w:i/>
        </w:rPr>
      </w:pPr>
      <w:r w:rsidRPr="00CE66BB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(подпись)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132C8C" w:rsidRDefault="00132C8C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B0" w:rsidRDefault="007F61B0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3F">
        <w:rPr>
          <w:rFonts w:ascii="Times New Roman" w:hAnsi="Times New Roman" w:cs="Times New Roman"/>
          <w:sz w:val="24"/>
          <w:szCs w:val="24"/>
        </w:rPr>
        <w:t>ФИО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</w:p>
    <w:p w:rsidR="004763FC" w:rsidRPr="00132C8C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7F61B0" w:rsidRDefault="007F61B0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1A1CC6" w:rsidTr="002D3263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CC6" w:rsidRPr="00FD0E10" w:rsidRDefault="001A1CC6" w:rsidP="002D326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9</w:t>
            </w:r>
          </w:p>
          <w:p w:rsidR="001A1CC6" w:rsidRPr="00FD0E10" w:rsidRDefault="001A1CC6" w:rsidP="002D3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8186F" w:rsidRPr="0038186F" w:rsidRDefault="0038186F" w:rsidP="0038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от 15 декабря 2023 года</w:t>
            </w:r>
          </w:p>
          <w:p w:rsidR="001A1CC6" w:rsidRDefault="0038186F" w:rsidP="003818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86F">
              <w:rPr>
                <w:rFonts w:ascii="Times New Roman" w:hAnsi="Times New Roman" w:cs="Times New Roman"/>
                <w:b/>
                <w:sz w:val="28"/>
                <w:szCs w:val="28"/>
              </w:rPr>
              <w:t>№ 102/49</w:t>
            </w:r>
          </w:p>
        </w:tc>
      </w:tr>
    </w:tbl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C8C" w:rsidRPr="001A1CC6" w:rsidRDefault="007F61B0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1A1CC6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132C8C" w:rsidRPr="001A1CC6">
        <w:rPr>
          <w:rFonts w:ascii="Times New Roman" w:hAnsi="Times New Roman" w:cs="Times New Roman"/>
          <w:b/>
          <w:sz w:val="28"/>
          <w:szCs w:val="26"/>
        </w:rPr>
        <w:t>з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аявления об исправлении ошибок и опечаток в документах, выданных в результате предоставления </w:t>
      </w:r>
      <w:r w:rsidR="00F35F38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>муниципальной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услуги</w:t>
      </w:r>
    </w:p>
    <w:p w:rsidR="00132C8C" w:rsidRPr="001A1CC6" w:rsidRDefault="00132C8C" w:rsidP="001A1CC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 xml:space="preserve">              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Сведения о заявителе:_______________________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P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(для юридических лиц: наименование,  адрес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Прошу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ошибку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(опечатку)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в</w:t>
      </w:r>
      <w:r w:rsidR="001A1CC6">
        <w:rPr>
          <w:rFonts w:ascii="Times New Roman" w:eastAsia="Calibri" w:hAnsi="Times New Roman" w:cs="Times New Roman"/>
          <w:sz w:val="28"/>
          <w:szCs w:val="28"/>
        </w:rPr>
        <w:t> ___________</w:t>
      </w:r>
      <w:r w:rsidRPr="001A1CC6">
        <w:rPr>
          <w:rFonts w:ascii="Times New Roman" w:eastAsia="Calibri" w:hAnsi="Times New Roman" w:cs="Times New Roman"/>
          <w:sz w:val="28"/>
          <w:szCs w:val="28"/>
        </w:rPr>
        <w:t>___________________(наименование и реквизиты документа, заявленного к исправлению), ошибочно указанную информацию: _____________________________ заменить на: _____________________________.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Основание для исправления ошибки (опечатки): _______________________ (ссылка на документацию).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ab/>
        <w:t>Результат рассмотрения заявления прошу предоставить (нужное подчеркнуть):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в личном кабинете на ЕПГУ либо на адрес электронной почты. 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при личном обращении в </w:t>
      </w:r>
      <w:r w:rsidR="00510155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>либо в многофункциональный центр.</w:t>
      </w:r>
    </w:p>
    <w:p w:rsidR="00132C8C" w:rsidRPr="001A1CC6" w:rsidRDefault="001A1CC6" w:rsidP="001A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на почтовый адрес.</w:t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К заявлению прилагаются следующие документы по описи: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1._____________________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2._____________________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сведения или поддельные документы, несет ответственность в соответствии с Уголовным </w:t>
      </w:r>
      <w:hyperlink r:id="rId34" w:history="1">
        <w:r w:rsidR="00132C8C" w:rsidRPr="001A1CC6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министерству имущественных и земельных отношений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5" w:history="1">
        <w:r w:rsidRPr="001A1CC6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от  27.07.2006 </w:t>
      </w:r>
      <w:r w:rsidR="004D446D">
        <w:rPr>
          <w:rFonts w:ascii="Times New Roman" w:eastAsia="Calibri" w:hAnsi="Times New Roman" w:cs="Times New Roman"/>
          <w:sz w:val="28"/>
          <w:szCs w:val="28"/>
        </w:rPr>
        <w:t>года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32C8C" w:rsidRPr="001A1CC6" w:rsidRDefault="00132C8C" w:rsidP="00752FB4">
      <w:pPr>
        <w:rPr>
          <w:rFonts w:ascii="Times New Roman" w:hAnsi="Times New Roman" w:cs="Times New Roman"/>
          <w:sz w:val="28"/>
          <w:szCs w:val="28"/>
        </w:rPr>
      </w:pPr>
    </w:p>
    <w:p w:rsidR="00132C8C" w:rsidRPr="001A1CC6" w:rsidRDefault="00132C8C" w:rsidP="001A1CC6">
      <w:pPr>
        <w:rPr>
          <w:rFonts w:ascii="Times New Roman" w:hAnsi="Times New Roman" w:cs="Times New Roman"/>
          <w:sz w:val="28"/>
          <w:szCs w:val="28"/>
        </w:rPr>
      </w:pPr>
      <w:r w:rsidRPr="001A1CC6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132C8C" w:rsidRPr="00073A55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B501D0" w:rsidRDefault="00B501D0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501D0" w:rsidSect="00752FB4">
      <w:headerReference w:type="default" r:id="rId36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19" w:rsidRDefault="00A73819" w:rsidP="00492179">
      <w:pPr>
        <w:spacing w:after="0" w:line="240" w:lineRule="auto"/>
      </w:pPr>
      <w:r>
        <w:separator/>
      </w:r>
    </w:p>
  </w:endnote>
  <w:endnote w:type="continuationSeparator" w:id="1">
    <w:p w:rsidR="00A73819" w:rsidRDefault="00A73819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19" w:rsidRDefault="00A73819" w:rsidP="00492179">
      <w:pPr>
        <w:spacing w:after="0" w:line="240" w:lineRule="auto"/>
      </w:pPr>
      <w:r>
        <w:separator/>
      </w:r>
    </w:p>
  </w:footnote>
  <w:footnote w:type="continuationSeparator" w:id="1">
    <w:p w:rsidR="00A73819" w:rsidRDefault="00A73819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92725151"/>
      <w:docPartObj>
        <w:docPartGallery w:val="Page Numbers (Top of Page)"/>
        <w:docPartUnique/>
      </w:docPartObj>
    </w:sdtPr>
    <w:sdtContent>
      <w:p w:rsidR="00AD3AE9" w:rsidRPr="00097B41" w:rsidRDefault="00C959BA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AD3AE9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38186F">
          <w:rPr>
            <w:rFonts w:ascii="Times New Roman" w:hAnsi="Times New Roman" w:cs="Times New Roman"/>
            <w:noProof/>
          </w:rPr>
          <w:t>58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83062"/>
    <w:multiLevelType w:val="hybridMultilevel"/>
    <w:tmpl w:val="C764BF88"/>
    <w:lvl w:ilvl="0" w:tplc="4318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E2FD1"/>
    <w:rsid w:val="00016400"/>
    <w:rsid w:val="0001661A"/>
    <w:rsid w:val="00021EFE"/>
    <w:rsid w:val="00040446"/>
    <w:rsid w:val="00053E9C"/>
    <w:rsid w:val="00055B70"/>
    <w:rsid w:val="0005742F"/>
    <w:rsid w:val="00057775"/>
    <w:rsid w:val="00063F67"/>
    <w:rsid w:val="000677EF"/>
    <w:rsid w:val="00097B41"/>
    <w:rsid w:val="000B7F42"/>
    <w:rsid w:val="000D01DC"/>
    <w:rsid w:val="001070E2"/>
    <w:rsid w:val="00107169"/>
    <w:rsid w:val="00111775"/>
    <w:rsid w:val="001124F5"/>
    <w:rsid w:val="00132C8C"/>
    <w:rsid w:val="00146FD5"/>
    <w:rsid w:val="00150707"/>
    <w:rsid w:val="001530EB"/>
    <w:rsid w:val="001539E0"/>
    <w:rsid w:val="00163987"/>
    <w:rsid w:val="00192202"/>
    <w:rsid w:val="001A1CC6"/>
    <w:rsid w:val="001B14E8"/>
    <w:rsid w:val="001B4606"/>
    <w:rsid w:val="001B4A4C"/>
    <w:rsid w:val="001C34CF"/>
    <w:rsid w:val="001C6FF5"/>
    <w:rsid w:val="001D5624"/>
    <w:rsid w:val="002028B9"/>
    <w:rsid w:val="00212CC6"/>
    <w:rsid w:val="00257899"/>
    <w:rsid w:val="0026070E"/>
    <w:rsid w:val="0026214A"/>
    <w:rsid w:val="00282C7C"/>
    <w:rsid w:val="002C187C"/>
    <w:rsid w:val="002C677C"/>
    <w:rsid w:val="002D3263"/>
    <w:rsid w:val="002D4AE4"/>
    <w:rsid w:val="002E2FD1"/>
    <w:rsid w:val="002E4214"/>
    <w:rsid w:val="002F486B"/>
    <w:rsid w:val="0031216D"/>
    <w:rsid w:val="0031454E"/>
    <w:rsid w:val="00317544"/>
    <w:rsid w:val="00317EAC"/>
    <w:rsid w:val="003219C8"/>
    <w:rsid w:val="00322AE3"/>
    <w:rsid w:val="00332286"/>
    <w:rsid w:val="00337621"/>
    <w:rsid w:val="0034203F"/>
    <w:rsid w:val="0034636B"/>
    <w:rsid w:val="00351B52"/>
    <w:rsid w:val="00366721"/>
    <w:rsid w:val="00375A89"/>
    <w:rsid w:val="003769CC"/>
    <w:rsid w:val="0038186F"/>
    <w:rsid w:val="0038313E"/>
    <w:rsid w:val="00384473"/>
    <w:rsid w:val="00397176"/>
    <w:rsid w:val="003A0190"/>
    <w:rsid w:val="003A1377"/>
    <w:rsid w:val="003B4500"/>
    <w:rsid w:val="003B76C1"/>
    <w:rsid w:val="003C7663"/>
    <w:rsid w:val="003C7C13"/>
    <w:rsid w:val="003E6913"/>
    <w:rsid w:val="003E6D31"/>
    <w:rsid w:val="003F2375"/>
    <w:rsid w:val="003F678F"/>
    <w:rsid w:val="004014FB"/>
    <w:rsid w:val="0042646E"/>
    <w:rsid w:val="00430644"/>
    <w:rsid w:val="004429E1"/>
    <w:rsid w:val="00450348"/>
    <w:rsid w:val="00452B35"/>
    <w:rsid w:val="004555B5"/>
    <w:rsid w:val="00462006"/>
    <w:rsid w:val="0046294F"/>
    <w:rsid w:val="0046651E"/>
    <w:rsid w:val="00467CE9"/>
    <w:rsid w:val="00471342"/>
    <w:rsid w:val="00475607"/>
    <w:rsid w:val="004763FC"/>
    <w:rsid w:val="00484E02"/>
    <w:rsid w:val="00492179"/>
    <w:rsid w:val="00495924"/>
    <w:rsid w:val="004A63A1"/>
    <w:rsid w:val="004B2E57"/>
    <w:rsid w:val="004B5540"/>
    <w:rsid w:val="004D446D"/>
    <w:rsid w:val="004D611B"/>
    <w:rsid w:val="004D6D13"/>
    <w:rsid w:val="004E0D5B"/>
    <w:rsid w:val="004E1170"/>
    <w:rsid w:val="004E1DFD"/>
    <w:rsid w:val="004E671F"/>
    <w:rsid w:val="004F226E"/>
    <w:rsid w:val="00510155"/>
    <w:rsid w:val="005231E6"/>
    <w:rsid w:val="005377AB"/>
    <w:rsid w:val="005445BA"/>
    <w:rsid w:val="00567B26"/>
    <w:rsid w:val="005728D5"/>
    <w:rsid w:val="00594DFB"/>
    <w:rsid w:val="005963A7"/>
    <w:rsid w:val="005B1C65"/>
    <w:rsid w:val="005B5B97"/>
    <w:rsid w:val="005B64F0"/>
    <w:rsid w:val="005D022F"/>
    <w:rsid w:val="005D421A"/>
    <w:rsid w:val="005D4DCC"/>
    <w:rsid w:val="005F41C4"/>
    <w:rsid w:val="005F508C"/>
    <w:rsid w:val="00602E62"/>
    <w:rsid w:val="00612BF2"/>
    <w:rsid w:val="00627297"/>
    <w:rsid w:val="00664FB9"/>
    <w:rsid w:val="00665F19"/>
    <w:rsid w:val="00667F70"/>
    <w:rsid w:val="00672674"/>
    <w:rsid w:val="00672E79"/>
    <w:rsid w:val="006777FE"/>
    <w:rsid w:val="00697CDC"/>
    <w:rsid w:val="006A4B44"/>
    <w:rsid w:val="006D2150"/>
    <w:rsid w:val="006D570C"/>
    <w:rsid w:val="006E3727"/>
    <w:rsid w:val="00752FB4"/>
    <w:rsid w:val="00753EF0"/>
    <w:rsid w:val="0075627A"/>
    <w:rsid w:val="007710D8"/>
    <w:rsid w:val="00773A6E"/>
    <w:rsid w:val="007774CF"/>
    <w:rsid w:val="00795564"/>
    <w:rsid w:val="007A640A"/>
    <w:rsid w:val="007B3F42"/>
    <w:rsid w:val="007F29F0"/>
    <w:rsid w:val="007F3111"/>
    <w:rsid w:val="007F61B0"/>
    <w:rsid w:val="0080099A"/>
    <w:rsid w:val="00807EA3"/>
    <w:rsid w:val="008140AC"/>
    <w:rsid w:val="0081457A"/>
    <w:rsid w:val="00820C24"/>
    <w:rsid w:val="00837410"/>
    <w:rsid w:val="008558A8"/>
    <w:rsid w:val="00870354"/>
    <w:rsid w:val="008A04FC"/>
    <w:rsid w:val="008A6C34"/>
    <w:rsid w:val="008B0D3F"/>
    <w:rsid w:val="008D6177"/>
    <w:rsid w:val="008E363C"/>
    <w:rsid w:val="008E5005"/>
    <w:rsid w:val="00901299"/>
    <w:rsid w:val="009175B7"/>
    <w:rsid w:val="009175BB"/>
    <w:rsid w:val="00921BF6"/>
    <w:rsid w:val="00935EEA"/>
    <w:rsid w:val="00945F4B"/>
    <w:rsid w:val="00952D9F"/>
    <w:rsid w:val="0096183B"/>
    <w:rsid w:val="009826B5"/>
    <w:rsid w:val="0098628B"/>
    <w:rsid w:val="00993B2D"/>
    <w:rsid w:val="009A1300"/>
    <w:rsid w:val="009A5731"/>
    <w:rsid w:val="00A01BD2"/>
    <w:rsid w:val="00A05FA7"/>
    <w:rsid w:val="00A112B3"/>
    <w:rsid w:val="00A30691"/>
    <w:rsid w:val="00A32BE6"/>
    <w:rsid w:val="00A73819"/>
    <w:rsid w:val="00A758B3"/>
    <w:rsid w:val="00A774D5"/>
    <w:rsid w:val="00A85F73"/>
    <w:rsid w:val="00AA67B2"/>
    <w:rsid w:val="00AD3420"/>
    <w:rsid w:val="00AD3AE9"/>
    <w:rsid w:val="00AE0AFD"/>
    <w:rsid w:val="00AE1117"/>
    <w:rsid w:val="00AF4DE6"/>
    <w:rsid w:val="00B04960"/>
    <w:rsid w:val="00B21457"/>
    <w:rsid w:val="00B32F1E"/>
    <w:rsid w:val="00B3484C"/>
    <w:rsid w:val="00B42376"/>
    <w:rsid w:val="00B501D0"/>
    <w:rsid w:val="00B9357E"/>
    <w:rsid w:val="00BB0279"/>
    <w:rsid w:val="00BB2487"/>
    <w:rsid w:val="00BD5D9B"/>
    <w:rsid w:val="00BE2F76"/>
    <w:rsid w:val="00BF5127"/>
    <w:rsid w:val="00BF649A"/>
    <w:rsid w:val="00C01DCE"/>
    <w:rsid w:val="00C061BF"/>
    <w:rsid w:val="00C075B3"/>
    <w:rsid w:val="00C07802"/>
    <w:rsid w:val="00C10798"/>
    <w:rsid w:val="00C13ABF"/>
    <w:rsid w:val="00C16115"/>
    <w:rsid w:val="00C23A81"/>
    <w:rsid w:val="00C249D7"/>
    <w:rsid w:val="00C35350"/>
    <w:rsid w:val="00C37799"/>
    <w:rsid w:val="00C445AB"/>
    <w:rsid w:val="00C4523C"/>
    <w:rsid w:val="00C62AB2"/>
    <w:rsid w:val="00C718B4"/>
    <w:rsid w:val="00C72334"/>
    <w:rsid w:val="00C94958"/>
    <w:rsid w:val="00C95167"/>
    <w:rsid w:val="00C959BA"/>
    <w:rsid w:val="00CA1943"/>
    <w:rsid w:val="00CB3B0F"/>
    <w:rsid w:val="00CC16DA"/>
    <w:rsid w:val="00CC704C"/>
    <w:rsid w:val="00CD64B5"/>
    <w:rsid w:val="00CD7C4C"/>
    <w:rsid w:val="00CE2F09"/>
    <w:rsid w:val="00CF1FDF"/>
    <w:rsid w:val="00CF5B05"/>
    <w:rsid w:val="00D00FFD"/>
    <w:rsid w:val="00D03AC3"/>
    <w:rsid w:val="00D044C9"/>
    <w:rsid w:val="00D07D69"/>
    <w:rsid w:val="00D12334"/>
    <w:rsid w:val="00D17333"/>
    <w:rsid w:val="00D17998"/>
    <w:rsid w:val="00D22D7C"/>
    <w:rsid w:val="00D25511"/>
    <w:rsid w:val="00D300D4"/>
    <w:rsid w:val="00D30C89"/>
    <w:rsid w:val="00D47C79"/>
    <w:rsid w:val="00D551A6"/>
    <w:rsid w:val="00D634B9"/>
    <w:rsid w:val="00D70727"/>
    <w:rsid w:val="00D762E0"/>
    <w:rsid w:val="00D77E53"/>
    <w:rsid w:val="00D84B9A"/>
    <w:rsid w:val="00DC32EE"/>
    <w:rsid w:val="00DD4E27"/>
    <w:rsid w:val="00DE2CE1"/>
    <w:rsid w:val="00DF410D"/>
    <w:rsid w:val="00E12AA9"/>
    <w:rsid w:val="00E1349A"/>
    <w:rsid w:val="00E24E88"/>
    <w:rsid w:val="00E35632"/>
    <w:rsid w:val="00E64124"/>
    <w:rsid w:val="00E72AB6"/>
    <w:rsid w:val="00E73D16"/>
    <w:rsid w:val="00E845EB"/>
    <w:rsid w:val="00E863BF"/>
    <w:rsid w:val="00EB02A1"/>
    <w:rsid w:val="00ED0B04"/>
    <w:rsid w:val="00EF0B66"/>
    <w:rsid w:val="00EF288B"/>
    <w:rsid w:val="00EF464B"/>
    <w:rsid w:val="00F006A5"/>
    <w:rsid w:val="00F1348B"/>
    <w:rsid w:val="00F175BC"/>
    <w:rsid w:val="00F211E3"/>
    <w:rsid w:val="00F23DF7"/>
    <w:rsid w:val="00F3131A"/>
    <w:rsid w:val="00F35F38"/>
    <w:rsid w:val="00F40CE9"/>
    <w:rsid w:val="00F431A2"/>
    <w:rsid w:val="00F625AA"/>
    <w:rsid w:val="00F6469D"/>
    <w:rsid w:val="00F873DC"/>
    <w:rsid w:val="00F93C8C"/>
    <w:rsid w:val="00F961EE"/>
    <w:rsid w:val="00FB1EC9"/>
    <w:rsid w:val="00FC56DC"/>
    <w:rsid w:val="00FD0E10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iPriority w:val="99"/>
    <w:semiHidden/>
    <w:unhideWhenUsed/>
    <w:rsid w:val="00952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18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6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34" Type="http://schemas.openxmlformats.org/officeDocument/2006/relationships/hyperlink" Target="consultantplus://offline/ref=4439A4CCDA26DC43185F89244CD7126383BAD9559636D14B5A8DCEAA2F6C4DFC1E5A4F5EE79F807ECCCA2375266AJ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17" Type="http://schemas.openxmlformats.org/officeDocument/2006/relationships/hyperlink" Target="consultantplus://offline/ref=2B70F4A297CDB716C9D486DADE54556F0D8B0042E9BB8A028837B60814A38A57944AFAF2A1D2A93FB671C5D41FRAI2O" TargetMode="External"/><Relationship Id="rId25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3" Type="http://schemas.openxmlformats.org/officeDocument/2006/relationships/hyperlink" Target="consultantplus://offline/ref=4439A4CCDA26DC43185F89244CD7126383BADC53933FD14B5A8DCEAA2F6C4DFC1E5A4F5EE79F807ECCCA2375266AJ2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7E332143C976FB335423C7F955D55B1AFD4B4E723967D76A09A17E06k6CEN" TargetMode="External"/><Relationship Id="rId20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9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4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32" Type="http://schemas.openxmlformats.org/officeDocument/2006/relationships/hyperlink" Target="consultantplus://offline/ref=4439A4CCDA26DC43185F89244CD7126383BAD9559636D14B5A8DCEAA2F6C4DFC1E5A4F5EE79F807ECCCA2375266AJ2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23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8" Type="http://schemas.openxmlformats.org/officeDocument/2006/relationships/hyperlink" Target="consultantplus://offline/ref=521E78BADC502103F61942CE39284A61A5E7403F98C18227F4ADA3301697F29F60067ADAAD6F1B9EC1AF58w4nAQ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vk.com/away.php?to=https%3A%2F%2Fgolofeevka-r31.gosweb.gosuslugi.ru%2F&amp;cc_key=" TargetMode="External"/><Relationship Id="rId19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31" Type="http://schemas.openxmlformats.org/officeDocument/2006/relationships/hyperlink" Target="https://vk.com/away.php?to=https%3A%2F%2Fgolofeevka-r31.gosweb.gosuslugi.ru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EF6425CAB2BE64E340B585618258B7AC31573EFEE15AAD3DD4C2A45BDA918B2DAE084F4411BCK2a9G" TargetMode="External"/><Relationship Id="rId14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22" Type="http://schemas.openxmlformats.org/officeDocument/2006/relationships/hyperlink" Target="consultantplus://offline/ref=2B70F4A297CDB716C9D486DADE54556F0D8B0042E9BB8A028837B60814A38A57944AFAF2A1D2A93FB671C5D41FRAI2O" TargetMode="External"/><Relationship Id="rId27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0" Type="http://schemas.openxmlformats.org/officeDocument/2006/relationships/hyperlink" Target="consultantplus://offline/ref=521E78BADC502103F61942CE39284A61A5E7403F98C18227F4ADA3301697F29F60067ADAAD6F1B9EC1AF58w4nAQ" TargetMode="External"/><Relationship Id="rId35" Type="http://schemas.openxmlformats.org/officeDocument/2006/relationships/hyperlink" Target="consultantplus://offline/ref=4439A4CCDA26DC43185F89244CD7126383BADC53933F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CD17-137F-474B-9B48-656410D1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58</Pages>
  <Words>18116</Words>
  <Characters>103262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121136</CharactersWithSpaces>
  <SharedDoc>false</SharedDoc>
  <HLinks>
    <vt:vector size="282" baseType="variant">
      <vt:variant>
        <vt:i4>4325471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consultantplus://offline/ref=4439A4CCDA26DC43185F89244CD7126383BADC53933FD14B5A8DCEAA2F6C4DFC1E5A4F5EE79F807ECCCA2375266AJ2I</vt:lpwstr>
      </vt:variant>
      <vt:variant>
        <vt:lpwstr/>
      </vt:variant>
      <vt:variant>
        <vt:i4>4325462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consultantplus://offline/ref=4439A4CCDA26DC43185F89244CD7126383BAD9559636D14B5A8DCEAA2F6C4DFC1E5A4F5EE79F807ECCCA2375266AJ2I</vt:lpwstr>
      </vt:variant>
      <vt:variant>
        <vt:lpwstr/>
      </vt:variant>
      <vt:variant>
        <vt:i4>4325471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consultantplus://offline/ref=4439A4CCDA26DC43185F89244CD7126383BADC53933FD14B5A8DCEAA2F6C4DFC1E5A4F5EE79F807ECCCA2375266AJ2I</vt:lpwstr>
      </vt:variant>
      <vt:variant>
        <vt:lpwstr/>
      </vt:variant>
      <vt:variant>
        <vt:i4>4325462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consultantplus://offline/ref=4439A4CCDA26DC43185F89244CD7126383BAD9559636D14B5A8DCEAA2F6C4DFC1E5A4F5EE79F807ECCCA2375266AJ2I</vt:lpwstr>
      </vt:variant>
      <vt:variant>
        <vt:lpwstr/>
      </vt:variant>
      <vt:variant>
        <vt:i4>6750334</vt:i4>
      </vt:variant>
      <vt:variant>
        <vt:i4>126</vt:i4>
      </vt:variant>
      <vt:variant>
        <vt:i4>0</vt:i4>
      </vt:variant>
      <vt:variant>
        <vt:i4>5</vt:i4>
      </vt:variant>
      <vt:variant>
        <vt:lpwstr>https://volokonovskij-r31.gosweb.gosuslugi.ru/</vt:lpwstr>
      </vt:variant>
      <vt:variant>
        <vt:lpwstr/>
      </vt:variant>
      <vt:variant>
        <vt:i4>589888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2621456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2621456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2621456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5963784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consultantplus://offline/ref=2B70F4A297CDB716C9D486DADE54556F0D8B054FE6BA8A028837B60814A38A57864AA2FBA8DBBC6BE02B92D91DA24E39A9A9468BE8R3IFO</vt:lpwstr>
      </vt:variant>
      <vt:variant>
        <vt:lpwstr/>
      </vt:variant>
      <vt:variant>
        <vt:i4>5963856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consultantplus://offline/ref=2B70F4A297CDB716C9D486DADE54556F0D8B054FE6BA8A028837B60814A38A57864AA2FBA5D7BC6BE02B92D91DA24E39A9A9468BE8R3IFO</vt:lpwstr>
      </vt:variant>
      <vt:variant>
        <vt:lpwstr/>
      </vt:variant>
      <vt:variant>
        <vt:i4>786442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consultantplus://offline/ref=2B70F4A297CDB716C9D486DADE54556F0D8B0042E9BB8A028837B60814A38A57944AFAF2A1D2A93FB671C5D41FRAI2O</vt:lpwstr>
      </vt:variant>
      <vt:variant>
        <vt:lpwstr/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5963784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consultantplus://offline/ref=2B70F4A297CDB716C9D486DADE54556F0D8B054FE6BA8A028837B60814A38A57864AA2FBA8DBBC6BE02B92D91DA24E39A9A9468BE8R3IFO</vt:lpwstr>
      </vt:variant>
      <vt:variant>
        <vt:lpwstr/>
      </vt:variant>
      <vt:variant>
        <vt:i4>5963856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consultantplus://offline/ref=2B70F4A297CDB716C9D486DADE54556F0D8B054FE6BA8A028837B60814A38A57864AA2FBA5D7BC6BE02B92D91DA24E39A9A9468BE8R3IFO</vt:lpwstr>
      </vt:variant>
      <vt:variant>
        <vt:lpwstr/>
      </vt:variant>
      <vt:variant>
        <vt:i4>786442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consultantplus://offline/ref=2B70F4A297CDB716C9D486DADE54556F0D8B0042E9BB8A028837B60814A38A57944AFAF2A1D2A93FB671C5D41FRAI2O</vt:lpwstr>
      </vt:variant>
      <vt:variant>
        <vt:lpwstr/>
      </vt:variant>
      <vt:variant>
        <vt:i4>2621456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  <vt:variant>
        <vt:i4>5963857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consultantplus://offline/ref=2B70F4A297CDB716C9D486DADE54556F0D8B054FE6BA8A028837B60814A38A57864AA2F7A4DBBC6BE02B92D91DA24E39A9A9468BE8R3IFO</vt:lpwstr>
      </vt:variant>
      <vt:variant>
        <vt:lpwstr/>
      </vt:variant>
      <vt:variant>
        <vt:i4>5963780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consultantplus://offline/ref=2B70F4A297CDB716C9D486DADE54556F0D8B054FE6BA8A028837B60814A38A57864AA2F7A0D3BC6BE02B92D91DA24E39A9A9468BE8R3IFO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5963784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consultantplus://offline/ref=2B70F4A297CDB716C9D486DADE54556F0D8B054FE6BA8A028837B60814A38A57864AA2FBA8DBBC6BE02B92D91DA24E39A9A9468BE8R3IFO</vt:lpwstr>
      </vt:variant>
      <vt:variant>
        <vt:lpwstr/>
      </vt:variant>
      <vt:variant>
        <vt:i4>5963856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consultantplus://offline/ref=2B70F4A297CDB716C9D486DADE54556F0D8B054FE6BA8A028837B60814A38A57864AA2FBA5D7BC6BE02B92D91DA24E39A9A9468BE8R3IFO</vt:lpwstr>
      </vt:variant>
      <vt:variant>
        <vt:lpwstr/>
      </vt:variant>
      <vt:variant>
        <vt:i4>6488117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4718703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https://vk.com/away.php?to=https%3A%2F%2Fgolofeevka-r31.gosweb.gosuslugi.ru%2F&amp;cc_key=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consultantplus://offline/ref=6CF0EF6425CAB2BE64E340B585618258B7AC31573EFEE15AAD3DD4C2A45BDA918B2DAE084F4411BCK2a9G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1</cp:lastModifiedBy>
  <cp:revision>4</cp:revision>
  <cp:lastPrinted>2023-12-05T10:01:00Z</cp:lastPrinted>
  <dcterms:created xsi:type="dcterms:W3CDTF">2023-12-15T11:01:00Z</dcterms:created>
  <dcterms:modified xsi:type="dcterms:W3CDTF">2023-12-19T06:33:00Z</dcterms:modified>
</cp:coreProperties>
</file>